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31" w:rsidRPr="00D4725B" w:rsidRDefault="005D1B28">
      <w:pPr>
        <w:spacing w:after="0" w:line="408" w:lineRule="auto"/>
        <w:ind w:left="120"/>
        <w:jc w:val="center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7B31" w:rsidRPr="00D4725B" w:rsidRDefault="005D1B28">
      <w:pPr>
        <w:spacing w:after="0" w:line="408" w:lineRule="auto"/>
        <w:ind w:left="120"/>
        <w:jc w:val="center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3983b34-b45f-4a25-94f4-a03dbdec5cc0"/>
      <w:r w:rsidRPr="00D472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0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7B31" w:rsidRPr="00D4725B" w:rsidRDefault="005D1B28">
      <w:pPr>
        <w:spacing w:after="0" w:line="408" w:lineRule="auto"/>
        <w:ind w:left="120"/>
        <w:jc w:val="center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b39eddd-ebf7-404c-8ed4-76991eb8dd98"/>
      <w:r w:rsidRPr="00D4725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</w:t>
      </w:r>
      <w:bookmarkEnd w:id="1"/>
      <w:r w:rsidRPr="00D472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3C7B31" w:rsidRPr="00D4725B" w:rsidRDefault="005D1B28">
      <w:pPr>
        <w:spacing w:after="0" w:line="408" w:lineRule="auto"/>
        <w:ind w:left="120"/>
        <w:jc w:val="center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3C7B31" w:rsidRPr="00D4725B" w:rsidRDefault="003C7B31">
      <w:pPr>
        <w:spacing w:after="0"/>
        <w:ind w:left="120"/>
        <w:rPr>
          <w:lang w:val="ru-RU"/>
        </w:rPr>
      </w:pPr>
    </w:p>
    <w:p w:rsidR="003C7B31" w:rsidRPr="00D4725B" w:rsidRDefault="003C7B31">
      <w:pPr>
        <w:spacing w:after="0"/>
        <w:ind w:left="120"/>
        <w:rPr>
          <w:lang w:val="ru-RU"/>
        </w:rPr>
      </w:pPr>
    </w:p>
    <w:p w:rsidR="003C7B31" w:rsidRPr="00D4725B" w:rsidRDefault="003C7B31">
      <w:pPr>
        <w:spacing w:after="0"/>
        <w:ind w:left="120"/>
        <w:rPr>
          <w:lang w:val="ru-RU"/>
        </w:rPr>
      </w:pPr>
    </w:p>
    <w:p w:rsidR="003C7B31" w:rsidRPr="00D4725B" w:rsidRDefault="003C7B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7B31">
        <w:tc>
          <w:tcPr>
            <w:tcW w:w="3114" w:type="dxa"/>
          </w:tcPr>
          <w:p w:rsidR="003C7B31" w:rsidRDefault="005D1B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7B31" w:rsidRDefault="005D1B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</w:t>
            </w:r>
          </w:p>
          <w:p w:rsidR="003C7B31" w:rsidRDefault="005D1B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7B31" w:rsidRDefault="005D1B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3C7B31" w:rsidRDefault="00D47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«02» сентября</w:t>
            </w:r>
            <w:r w:rsidR="005D1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</w:t>
            </w:r>
            <w:r w:rsidR="005D1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D1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7B31" w:rsidRDefault="003C7B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7B31" w:rsidRDefault="003C7B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7B31" w:rsidRDefault="005D1B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7B31" w:rsidRDefault="005D1B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C7B31" w:rsidRDefault="005D1B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7B31" w:rsidRDefault="005D1B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3C7B31" w:rsidRDefault="005D1B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4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1-323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7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7B31" w:rsidRDefault="003C7B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B31" w:rsidRDefault="003C7B31">
      <w:pPr>
        <w:spacing w:after="0"/>
        <w:ind w:left="120"/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C7B31" w:rsidRDefault="003C7B31">
      <w:pPr>
        <w:spacing w:after="0"/>
        <w:ind w:left="120"/>
      </w:pPr>
    </w:p>
    <w:p w:rsidR="003C7B31" w:rsidRDefault="003C7B31">
      <w:pPr>
        <w:spacing w:after="0"/>
        <w:ind w:left="120"/>
      </w:pPr>
    </w:p>
    <w:p w:rsidR="003C7B31" w:rsidRDefault="003C7B31">
      <w:pPr>
        <w:spacing w:after="0"/>
        <w:ind w:left="120"/>
      </w:pPr>
    </w:p>
    <w:p w:rsidR="003C7B31" w:rsidRDefault="005D1B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7B31" w:rsidRDefault="005D1B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808928)</w:t>
      </w:r>
    </w:p>
    <w:p w:rsidR="003C7B31" w:rsidRDefault="003C7B31">
      <w:pPr>
        <w:spacing w:after="0"/>
        <w:ind w:left="120"/>
        <w:jc w:val="center"/>
      </w:pPr>
    </w:p>
    <w:p w:rsidR="003C7B31" w:rsidRDefault="005D1B2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</w:t>
      </w:r>
      <w:r>
        <w:rPr>
          <w:rFonts w:ascii="Times New Roman" w:hAnsi="Times New Roman"/>
          <w:b/>
          <w:color w:val="000000"/>
          <w:sz w:val="28"/>
        </w:rPr>
        <w:t xml:space="preserve"> «Обществознание»</w:t>
      </w:r>
    </w:p>
    <w:p w:rsidR="003C7B31" w:rsidRDefault="005D1B2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3C7B31" w:rsidRDefault="003C7B31">
      <w:pPr>
        <w:spacing w:after="0"/>
        <w:ind w:left="120"/>
        <w:jc w:val="center"/>
      </w:pPr>
    </w:p>
    <w:p w:rsidR="003C7B31" w:rsidRDefault="003C7B31">
      <w:pPr>
        <w:spacing w:after="0"/>
        <w:ind w:left="120"/>
        <w:jc w:val="center"/>
      </w:pPr>
    </w:p>
    <w:p w:rsidR="003C7B31" w:rsidRDefault="003C7B31">
      <w:pPr>
        <w:spacing w:after="0"/>
        <w:ind w:left="120"/>
        <w:jc w:val="center"/>
      </w:pPr>
    </w:p>
    <w:p w:rsidR="003C7B31" w:rsidRDefault="003C7B31">
      <w:pPr>
        <w:spacing w:after="0"/>
        <w:ind w:left="120"/>
        <w:jc w:val="center"/>
      </w:pPr>
    </w:p>
    <w:p w:rsidR="003C7B31" w:rsidRDefault="003C7B31">
      <w:pPr>
        <w:spacing w:after="0"/>
        <w:ind w:left="120"/>
        <w:jc w:val="center"/>
      </w:pPr>
    </w:p>
    <w:p w:rsidR="003C7B31" w:rsidRDefault="005D1B28">
      <w:pPr>
        <w:spacing w:after="0"/>
        <w:jc w:val="center"/>
      </w:pPr>
      <w:bookmarkStart w:id="3" w:name="b20cd3b3-5277-4ad9-b272-db2c514c2082"/>
      <w:proofErr w:type="gramStart"/>
      <w:r>
        <w:rPr>
          <w:rFonts w:ascii="Times New Roman" w:hAnsi="Times New Roman"/>
          <w:b/>
          <w:color w:val="000000"/>
          <w:sz w:val="28"/>
        </w:rPr>
        <w:t>поселок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Глушково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7B31" w:rsidRDefault="003C7B31">
      <w:pPr>
        <w:jc w:val="center"/>
        <w:sectPr w:rsidR="003C7B3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750942"/>
    </w:p>
    <w:bookmarkEnd w:id="5"/>
    <w:p w:rsidR="003C7B31" w:rsidRDefault="005D1B28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7B31" w:rsidRDefault="003C7B31">
      <w:pPr>
        <w:spacing w:after="0" w:line="264" w:lineRule="auto"/>
        <w:ind w:left="120"/>
        <w:jc w:val="both"/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4725B">
        <w:rPr>
          <w:rFonts w:ascii="Times New Roman" w:hAnsi="Times New Roman"/>
          <w:color w:val="333333"/>
          <w:sz w:val="28"/>
          <w:lang w:val="ru-RU"/>
        </w:rPr>
        <w:t>едер</w:t>
      </w:r>
      <w:r w:rsidRPr="00D4725B">
        <w:rPr>
          <w:rFonts w:ascii="Times New Roman" w:hAnsi="Times New Roman"/>
          <w:color w:val="333333"/>
          <w:sz w:val="28"/>
          <w:lang w:val="ru-RU"/>
        </w:rPr>
        <w:t xml:space="preserve">альной рабочей </w:t>
      </w:r>
      <w:r w:rsidRPr="00D4725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</w:t>
      </w:r>
      <w:r w:rsidRPr="00D4725B">
        <w:rPr>
          <w:rFonts w:ascii="Times New Roman" w:hAnsi="Times New Roman"/>
          <w:color w:val="000000"/>
          <w:sz w:val="28"/>
          <w:lang w:val="ru-RU"/>
        </w:rPr>
        <w:t>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</w:t>
      </w:r>
      <w:r w:rsidRPr="00D4725B">
        <w:rPr>
          <w:rFonts w:ascii="Times New Roman" w:hAnsi="Times New Roman"/>
          <w:color w:val="000000"/>
          <w:sz w:val="28"/>
          <w:lang w:val="ru-RU"/>
        </w:rPr>
        <w:t>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r w:rsidRPr="00D4725B">
        <w:rPr>
          <w:rFonts w:ascii="Times New Roman" w:hAnsi="Times New Roman"/>
          <w:color w:val="000000"/>
          <w:sz w:val="28"/>
          <w:lang w:val="ru-RU"/>
        </w:rPr>
        <w:t>метапредметных умений извлекать необходимые сведения, осмысливать, преобразовывать и применять их.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D4725B">
        <w:rPr>
          <w:rFonts w:ascii="Times New Roman" w:hAnsi="Times New Roman"/>
          <w:color w:val="000000"/>
          <w:sz w:val="28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</w:t>
      </w:r>
      <w:r w:rsidRPr="00D4725B">
        <w:rPr>
          <w:rFonts w:ascii="Times New Roman" w:hAnsi="Times New Roman"/>
          <w:color w:val="000000"/>
          <w:sz w:val="28"/>
          <w:lang w:val="ru-RU"/>
        </w:rPr>
        <w:t>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принципам, закреплённым </w:t>
      </w:r>
      <w:r w:rsidRPr="00D4725B">
        <w:rPr>
          <w:rFonts w:ascii="Times New Roman" w:hAnsi="Times New Roman"/>
          <w:color w:val="000000"/>
          <w:sz w:val="28"/>
          <w:lang w:val="ru-RU"/>
        </w:rPr>
        <w:t>в Конституции Российской Федерации и законодательстве Российской Федерации;</w:t>
      </w:r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</w:t>
      </w:r>
      <w:r w:rsidRPr="00D4725B">
        <w:rPr>
          <w:rFonts w:ascii="Times New Roman" w:hAnsi="Times New Roman"/>
          <w:color w:val="000000"/>
          <w:sz w:val="28"/>
          <w:lang w:val="ru-RU"/>
        </w:rPr>
        <w:t>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</w:t>
      </w:r>
      <w:r w:rsidRPr="00D4725B">
        <w:rPr>
          <w:rFonts w:ascii="Times New Roman" w:hAnsi="Times New Roman"/>
          <w:color w:val="000000"/>
          <w:sz w:val="28"/>
          <w:lang w:val="ru-RU"/>
        </w:rPr>
        <w:t>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</w:t>
      </w:r>
      <w:r w:rsidRPr="00D4725B">
        <w:rPr>
          <w:rFonts w:ascii="Times New Roman" w:hAnsi="Times New Roman"/>
          <w:color w:val="000000"/>
          <w:sz w:val="28"/>
          <w:lang w:val="ru-RU"/>
        </w:rPr>
        <w:t>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создание условий д</w:t>
      </w:r>
      <w:r w:rsidRPr="00D4725B">
        <w:rPr>
          <w:rFonts w:ascii="Times New Roman" w:hAnsi="Times New Roman"/>
          <w:color w:val="000000"/>
          <w:sz w:val="28"/>
          <w:lang w:val="ru-RU"/>
        </w:rPr>
        <w:t>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C7B31" w:rsidRPr="00D4725B" w:rsidRDefault="005D1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фо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</w:t>
      </w:r>
      <w:r w:rsidRPr="00D4725B">
        <w:rPr>
          <w:rFonts w:ascii="Times New Roman" w:hAnsi="Times New Roman"/>
          <w:color w:val="000000"/>
          <w:sz w:val="28"/>
          <w:lang w:val="ru-RU"/>
        </w:rPr>
        <w:t>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</w:t>
      </w:r>
      <w:r w:rsidRPr="00D4725B">
        <w:rPr>
          <w:rFonts w:ascii="Times New Roman" w:hAnsi="Times New Roman"/>
          <w:color w:val="000000"/>
          <w:sz w:val="28"/>
          <w:lang w:val="ru-RU"/>
        </w:rPr>
        <w:t>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C7B31" w:rsidRPr="00D4725B" w:rsidRDefault="003C7B31">
      <w:pPr>
        <w:rPr>
          <w:lang w:val="ru-RU"/>
        </w:rPr>
        <w:sectPr w:rsidR="003C7B31" w:rsidRPr="00D4725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750948"/>
    </w:p>
    <w:bookmarkEnd w:id="6"/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и социальное в </w:t>
      </w:r>
      <w:r w:rsidRPr="00D4725B">
        <w:rPr>
          <w:rFonts w:ascii="Times New Roman" w:hAnsi="Times New Roman"/>
          <w:color w:val="000000"/>
          <w:sz w:val="28"/>
          <w:lang w:val="ru-RU"/>
        </w:rPr>
        <w:t>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</w:t>
      </w:r>
      <w:r w:rsidRPr="00D4725B">
        <w:rPr>
          <w:rFonts w:ascii="Times New Roman" w:hAnsi="Times New Roman"/>
          <w:color w:val="000000"/>
          <w:sz w:val="28"/>
          <w:lang w:val="ru-RU"/>
        </w:rPr>
        <w:t>лениями. Особенности подросткового возраста.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</w:t>
      </w:r>
      <w:r w:rsidRPr="00D4725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Отношения в малых группах. Групповые нормы и правила. Лидерство в </w:t>
      </w:r>
      <w:r w:rsidRPr="00D4725B">
        <w:rPr>
          <w:rFonts w:ascii="Times New Roman" w:hAnsi="Times New Roman"/>
          <w:color w:val="000000"/>
          <w:sz w:val="28"/>
          <w:lang w:val="ru-RU"/>
        </w:rPr>
        <w:t>группе. Межличностные отношения (деловые, личные).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Общество,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в котором мы живём.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</w:t>
      </w:r>
      <w:r w:rsidRPr="00D4725B">
        <w:rPr>
          <w:rFonts w:ascii="Times New Roman" w:hAnsi="Times New Roman"/>
          <w:color w:val="000000"/>
          <w:sz w:val="28"/>
          <w:lang w:val="ru-RU"/>
        </w:rPr>
        <w:t>а и его экономического развития. Виды экономической деятельности. Ресурсы и возможности экономики нашей страны.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 народов в условиях современного общества.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и ответственность </w:t>
      </w:r>
      <w:r w:rsidRPr="00D4725B">
        <w:rPr>
          <w:rFonts w:ascii="Times New Roman" w:hAnsi="Times New Roman"/>
          <w:color w:val="000000"/>
          <w:sz w:val="28"/>
          <w:lang w:val="ru-RU"/>
        </w:rPr>
        <w:t>гражданина. Гражданственность и патриотизм. Гуманизм.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Совесть </w:t>
      </w:r>
      <w:r w:rsidRPr="00D4725B">
        <w:rPr>
          <w:rFonts w:ascii="Times New Roman" w:hAnsi="Times New Roman"/>
          <w:color w:val="000000"/>
          <w:sz w:val="28"/>
          <w:lang w:val="ru-RU"/>
        </w:rPr>
        <w:t>и стыд.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</w:t>
      </w:r>
      <w:r w:rsidRPr="00D4725B">
        <w:rPr>
          <w:rFonts w:ascii="Times New Roman" w:hAnsi="Times New Roman"/>
          <w:color w:val="000000"/>
          <w:sz w:val="28"/>
          <w:lang w:val="ru-RU"/>
        </w:rPr>
        <w:t>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</w:t>
      </w:r>
      <w:r w:rsidRPr="00D4725B">
        <w:rPr>
          <w:rFonts w:ascii="Times New Roman" w:hAnsi="Times New Roman"/>
          <w:color w:val="000000"/>
          <w:sz w:val="28"/>
          <w:lang w:val="ru-RU"/>
        </w:rPr>
        <w:t>ость правонарушений для личности и общества.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</w:t>
      </w:r>
      <w:r w:rsidRPr="00D4725B">
        <w:rPr>
          <w:rFonts w:ascii="Times New Roman" w:hAnsi="Times New Roman"/>
          <w:color w:val="000000"/>
          <w:sz w:val="28"/>
          <w:lang w:val="ru-RU"/>
        </w:rPr>
        <w:t>а и возможности их защиты.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собственности.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</w:t>
      </w:r>
      <w:r w:rsidRPr="00D4725B">
        <w:rPr>
          <w:rFonts w:ascii="Times New Roman" w:hAnsi="Times New Roman"/>
          <w:color w:val="000000"/>
          <w:sz w:val="28"/>
          <w:lang w:val="ru-RU"/>
        </w:rPr>
        <w:t>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</w:t>
      </w:r>
      <w:r w:rsidRPr="00D4725B">
        <w:rPr>
          <w:rFonts w:ascii="Times New Roman" w:hAnsi="Times New Roman"/>
          <w:color w:val="000000"/>
          <w:sz w:val="28"/>
          <w:lang w:val="ru-RU"/>
        </w:rPr>
        <w:t>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Правоохран</w:t>
      </w:r>
      <w:r w:rsidRPr="00D4725B">
        <w:rPr>
          <w:rFonts w:ascii="Times New Roman" w:hAnsi="Times New Roman"/>
          <w:color w:val="000000"/>
          <w:sz w:val="28"/>
          <w:lang w:val="ru-RU"/>
        </w:rPr>
        <w:t>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</w:t>
      </w:r>
      <w:r w:rsidRPr="00D4725B">
        <w:rPr>
          <w:rFonts w:ascii="Times New Roman" w:hAnsi="Times New Roman"/>
          <w:color w:val="000000"/>
          <w:sz w:val="28"/>
          <w:lang w:val="ru-RU"/>
        </w:rPr>
        <w:t>в. Экономический выбор.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</w:t>
      </w:r>
      <w:r w:rsidRPr="00D4725B">
        <w:rPr>
          <w:rFonts w:ascii="Times New Roman" w:hAnsi="Times New Roman"/>
          <w:color w:val="000000"/>
          <w:sz w:val="28"/>
          <w:lang w:val="ru-RU"/>
        </w:rPr>
        <w:t>ьской деятельности.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</w:t>
      </w:r>
      <w:r w:rsidRPr="00D4725B">
        <w:rPr>
          <w:rFonts w:ascii="Times New Roman" w:hAnsi="Times New Roman"/>
          <w:color w:val="000000"/>
          <w:sz w:val="28"/>
          <w:lang w:val="ru-RU"/>
        </w:rPr>
        <w:t>фективность производства.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</w:t>
      </w:r>
      <w:r w:rsidRPr="00D4725B">
        <w:rPr>
          <w:rFonts w:ascii="Times New Roman" w:hAnsi="Times New Roman"/>
          <w:color w:val="000000"/>
          <w:sz w:val="28"/>
          <w:lang w:val="ru-RU"/>
        </w:rPr>
        <w:t>ументов: акции и облигации.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Экономические ф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ункции домохозяйств. Потребление домашних хозяйств. Потребительские товары и товары длительного пользования.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D4725B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D4725B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D4725B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D4725B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и республика – </w:t>
      </w:r>
      <w:r w:rsidRPr="00D4725B">
        <w:rPr>
          <w:rFonts w:ascii="Times New Roman" w:hAnsi="Times New Roman"/>
          <w:color w:val="000000"/>
          <w:sz w:val="28"/>
          <w:lang w:val="ru-RU"/>
        </w:rPr>
        <w:t>основные формы правления. Унитарное и федеративное государственно-территориальное устройство.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</w:t>
      </w:r>
      <w:r w:rsidRPr="00D4725B">
        <w:rPr>
          <w:rFonts w:ascii="Times New Roman" w:hAnsi="Times New Roman"/>
          <w:color w:val="000000"/>
          <w:sz w:val="28"/>
          <w:lang w:val="ru-RU"/>
        </w:rPr>
        <w:t>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</w:t>
      </w:r>
      <w:r w:rsidRPr="00D4725B">
        <w:rPr>
          <w:rFonts w:ascii="Times New Roman" w:hAnsi="Times New Roman"/>
          <w:color w:val="000000"/>
          <w:sz w:val="28"/>
          <w:lang w:val="ru-RU"/>
        </w:rPr>
        <w:t>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</w:t>
      </w:r>
      <w:r w:rsidRPr="00D4725B">
        <w:rPr>
          <w:rFonts w:ascii="Times New Roman" w:hAnsi="Times New Roman"/>
          <w:color w:val="000000"/>
          <w:sz w:val="28"/>
          <w:lang w:val="ru-RU"/>
        </w:rPr>
        <w:t>ый Суд Российской Федерации.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</w:t>
      </w:r>
      <w:r w:rsidRPr="00D4725B">
        <w:rPr>
          <w:rFonts w:ascii="Times New Roman" w:hAnsi="Times New Roman"/>
          <w:color w:val="000000"/>
          <w:sz w:val="28"/>
          <w:lang w:val="ru-RU"/>
        </w:rPr>
        <w:t>, автономная область, автономный округ. Конституционный статус субъектов Российской Федерации.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 w:rsidRPr="00D4725B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</w:t>
      </w:r>
      <w:r w:rsidRPr="00D4725B">
        <w:rPr>
          <w:rFonts w:ascii="Times New Roman" w:hAnsi="Times New Roman"/>
          <w:color w:val="000000"/>
          <w:sz w:val="28"/>
          <w:lang w:val="ru-RU"/>
        </w:rPr>
        <w:t>олевой набор подростка.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D4725B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D4725B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D4725B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C7B31" w:rsidRPr="00D4725B" w:rsidRDefault="003C7B31">
      <w:pPr>
        <w:rPr>
          <w:lang w:val="ru-RU"/>
        </w:rPr>
        <w:sectPr w:rsidR="003C7B31" w:rsidRPr="00D4725B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750943"/>
    </w:p>
    <w:bookmarkEnd w:id="7"/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D4725B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D4725B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D4725B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D4725B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ение практических задач социальной направленности и опыта конструктивного социального поведения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Патриотическо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</w:t>
      </w:r>
      <w:r w:rsidRPr="00D4725B">
        <w:rPr>
          <w:rFonts w:ascii="Times New Roman" w:hAnsi="Times New Roman"/>
          <w:color w:val="000000"/>
          <w:sz w:val="28"/>
          <w:lang w:val="ru-RU"/>
        </w:rPr>
        <w:t>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</w:t>
      </w:r>
      <w:r w:rsidRPr="00D4725B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  <w:proofErr w:type="gramEnd"/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</w:t>
      </w:r>
      <w:r w:rsidRPr="00D4725B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оровья; соблюдение правил безопасности, в том числе навыки безопасного поведения в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>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</w:t>
      </w:r>
      <w:r w:rsidRPr="00D4725B">
        <w:rPr>
          <w:rFonts w:ascii="Times New Roman" w:hAnsi="Times New Roman"/>
          <w:color w:val="000000"/>
          <w:sz w:val="28"/>
          <w:lang w:val="ru-RU"/>
        </w:rPr>
        <w:t>аивая дальнейшие цели;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рода, в том числе на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</w:t>
      </w:r>
      <w:r w:rsidRPr="00D4725B">
        <w:rPr>
          <w:rFonts w:ascii="Times New Roman" w:hAnsi="Times New Roman"/>
          <w:color w:val="000000"/>
          <w:sz w:val="28"/>
          <w:lang w:val="ru-RU"/>
        </w:rPr>
        <w:t>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</w:t>
      </w:r>
      <w:r w:rsidRPr="00D4725B">
        <w:rPr>
          <w:rFonts w:ascii="Times New Roman" w:hAnsi="Times New Roman"/>
          <w:color w:val="000000"/>
          <w:sz w:val="28"/>
          <w:lang w:val="ru-RU"/>
        </w:rPr>
        <w:t>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Ценности н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ты, обеспечивающие адаптацию </w:t>
      </w: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D4725B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</w:t>
      </w:r>
      <w:r w:rsidRPr="00D4725B">
        <w:rPr>
          <w:rFonts w:ascii="Times New Roman" w:hAnsi="Times New Roman"/>
          <w:color w:val="000000"/>
          <w:sz w:val="28"/>
          <w:lang w:val="ru-RU"/>
        </w:rPr>
        <w:t>лённости, открытость опыту и знаниям других;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осознават</w:t>
      </w:r>
      <w:r w:rsidRPr="00D4725B">
        <w:rPr>
          <w:rFonts w:ascii="Times New Roman" w:hAnsi="Times New Roman"/>
          <w:color w:val="000000"/>
          <w:sz w:val="28"/>
          <w:lang w:val="ru-RU"/>
        </w:rPr>
        <w:t>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анее неизвестных, осознавать дефицит собственных знаний и компетентностей, планировать своё развитие; 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</w:t>
      </w:r>
      <w:r w:rsidRPr="00D4725B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</w:t>
      </w:r>
      <w:r w:rsidRPr="00D4725B">
        <w:rPr>
          <w:rFonts w:ascii="Times New Roman" w:hAnsi="Times New Roman"/>
          <w:color w:val="000000"/>
          <w:sz w:val="28"/>
          <w:lang w:val="ru-RU"/>
        </w:rPr>
        <w:t>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умение анализирова</w:t>
      </w:r>
      <w:r w:rsidRPr="00D4725B">
        <w:rPr>
          <w:rFonts w:ascii="Times New Roman" w:hAnsi="Times New Roman"/>
          <w:color w:val="000000"/>
          <w:sz w:val="28"/>
          <w:lang w:val="ru-RU"/>
        </w:rPr>
        <w:t>ть и выявлять взаимосвязи природы, общества и экономики;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</w:t>
      </w:r>
      <w:r w:rsidRPr="00D4725B">
        <w:rPr>
          <w:rFonts w:ascii="Times New Roman" w:hAnsi="Times New Roman"/>
          <w:color w:val="000000"/>
          <w:sz w:val="28"/>
          <w:lang w:val="ru-RU"/>
        </w:rPr>
        <w:t>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</w:t>
      </w:r>
      <w:r w:rsidRPr="00D4725B">
        <w:rPr>
          <w:rFonts w:ascii="Times New Roman" w:hAnsi="Times New Roman"/>
          <w:color w:val="000000"/>
          <w:sz w:val="28"/>
          <w:lang w:val="ru-RU"/>
        </w:rPr>
        <w:t>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обобщения и сравнения, критерии проводимого анализа;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выявлять дефицит инф</w:t>
      </w:r>
      <w:r w:rsidRPr="00D4725B">
        <w:rPr>
          <w:rFonts w:ascii="Times New Roman" w:hAnsi="Times New Roman"/>
          <w:color w:val="000000"/>
          <w:sz w:val="28"/>
          <w:lang w:val="ru-RU"/>
        </w:rPr>
        <w:t>ормации, данных, необходимых для решения поставленной задачи;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</w:t>
      </w:r>
      <w:r w:rsidRPr="00D4725B">
        <w:rPr>
          <w:rFonts w:ascii="Times New Roman" w:hAnsi="Times New Roman"/>
          <w:color w:val="000000"/>
          <w:sz w:val="28"/>
          <w:lang w:val="ru-RU"/>
        </w:rPr>
        <w:t>о взаимосвязях;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 w:rsidRPr="00D4725B">
        <w:rPr>
          <w:rFonts w:ascii="Times New Roman" w:hAnsi="Times New Roman"/>
          <w:color w:val="000000"/>
          <w:sz w:val="28"/>
          <w:lang w:val="ru-RU"/>
        </w:rPr>
        <w:t>вательский инструмент познания;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позицию, мнение;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</w:t>
      </w:r>
      <w:r w:rsidRPr="00D4725B">
        <w:rPr>
          <w:rFonts w:ascii="Times New Roman" w:hAnsi="Times New Roman"/>
          <w:color w:val="000000"/>
          <w:sz w:val="28"/>
          <w:lang w:val="ru-RU"/>
        </w:rPr>
        <w:t>верность информацию, полученную в ходе исследования;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прогнозировать возможное д</w:t>
      </w:r>
      <w:r w:rsidRPr="00D4725B">
        <w:rPr>
          <w:rFonts w:ascii="Times New Roman" w:hAnsi="Times New Roman"/>
          <w:color w:val="000000"/>
          <w:sz w:val="28"/>
          <w:lang w:val="ru-RU"/>
        </w:rPr>
        <w:t>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D4725B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задачи и заданных критериев;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</w:t>
      </w:r>
      <w:r w:rsidRPr="00D4725B">
        <w:rPr>
          <w:rFonts w:ascii="Times New Roman" w:hAnsi="Times New Roman"/>
          <w:color w:val="000000"/>
          <w:sz w:val="28"/>
          <w:lang w:val="ru-RU"/>
        </w:rPr>
        <w:t>овергающие одну и ту же идею, версию) в различных информационных источниках;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D4725B">
        <w:rPr>
          <w:rFonts w:ascii="Times New Roman" w:hAnsi="Times New Roman"/>
          <w:color w:val="000000"/>
          <w:sz w:val="28"/>
          <w:lang w:val="ru-RU"/>
        </w:rPr>
        <w:t>тоятельно;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D4725B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</w:t>
      </w:r>
      <w:r w:rsidRPr="00D4725B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 и в корректной форме формулировать свои возражения;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D4725B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D4725B">
        <w:rPr>
          <w:rFonts w:ascii="Times New Roman" w:hAnsi="Times New Roman"/>
          <w:color w:val="000000"/>
          <w:sz w:val="28"/>
          <w:lang w:val="ru-RU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т совместной работы; уметь обобщать мнения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</w:t>
      </w:r>
      <w:r w:rsidRPr="00D4725B">
        <w:rPr>
          <w:rFonts w:ascii="Times New Roman" w:hAnsi="Times New Roman"/>
          <w:color w:val="000000"/>
          <w:sz w:val="28"/>
          <w:lang w:val="ru-RU"/>
        </w:rPr>
        <w:t>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</w:t>
      </w:r>
      <w:r w:rsidRPr="00D4725B">
        <w:rPr>
          <w:rFonts w:ascii="Times New Roman" w:hAnsi="Times New Roman"/>
          <w:color w:val="000000"/>
          <w:sz w:val="28"/>
          <w:lang w:val="ru-RU"/>
        </w:rPr>
        <w:t>ия с другими членами команды;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</w:t>
      </w:r>
      <w:r w:rsidRPr="00D4725B">
        <w:rPr>
          <w:rFonts w:ascii="Times New Roman" w:hAnsi="Times New Roman"/>
          <w:color w:val="000000"/>
          <w:sz w:val="28"/>
          <w:lang w:val="ru-RU"/>
        </w:rPr>
        <w:t>ять сферу ответственности и проявлять готовность к предоставлению отчёта перед группой.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ориентироваться в различн</w:t>
      </w:r>
      <w:r w:rsidRPr="00D4725B">
        <w:rPr>
          <w:rFonts w:ascii="Times New Roman" w:hAnsi="Times New Roman"/>
          <w:color w:val="000000"/>
          <w:sz w:val="28"/>
          <w:lang w:val="ru-RU"/>
        </w:rPr>
        <w:t>ых подходах принятия решений (индивидуальное, принятие решения в группе, принятие решений в группе);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D4725B">
        <w:rPr>
          <w:rFonts w:ascii="Times New Roman" w:hAnsi="Times New Roman"/>
          <w:color w:val="000000"/>
          <w:sz w:val="28"/>
          <w:lang w:val="ru-RU"/>
        </w:rPr>
        <w:t>остей, аргументировать предлагаемые варианты решений;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ответственность </w:t>
      </w:r>
      <w:r w:rsidRPr="00D4725B">
        <w:rPr>
          <w:rFonts w:ascii="Times New Roman" w:hAnsi="Times New Roman"/>
          <w:color w:val="000000"/>
          <w:sz w:val="28"/>
          <w:lang w:val="ru-RU"/>
        </w:rPr>
        <w:t>за решение.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</w:t>
      </w:r>
      <w:r w:rsidRPr="00D4725B">
        <w:rPr>
          <w:rFonts w:ascii="Times New Roman" w:hAnsi="Times New Roman"/>
          <w:color w:val="000000"/>
          <w:sz w:val="28"/>
          <w:lang w:val="ru-RU"/>
        </w:rPr>
        <w:t>ать решение к меняющимся обстоятельствам;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</w:t>
      </w:r>
      <w:r w:rsidRPr="00D4725B">
        <w:rPr>
          <w:rFonts w:ascii="Times New Roman" w:hAnsi="Times New Roman"/>
          <w:color w:val="000000"/>
          <w:sz w:val="28"/>
          <w:lang w:val="ru-RU"/>
        </w:rPr>
        <w:t>ельств, изменившихся ситуаций, установленных ошибок, возникших трудностей;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эмоций;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другог</w:t>
      </w:r>
      <w:r w:rsidRPr="00D4725B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>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left="12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Pr="00D4725B" w:rsidRDefault="005D1B28">
      <w:pPr>
        <w:spacing w:after="0" w:line="264" w:lineRule="auto"/>
        <w:ind w:firstLine="600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</w:t>
      </w:r>
      <w:r w:rsidRPr="00D4725B">
        <w:rPr>
          <w:rFonts w:ascii="Times New Roman" w:hAnsi="Times New Roman"/>
          <w:color w:val="000000"/>
          <w:sz w:val="28"/>
          <w:lang w:val="ru-RU"/>
        </w:rPr>
        <w:t>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</w:t>
      </w:r>
      <w:r w:rsidRPr="00D4725B">
        <w:rPr>
          <w:rFonts w:ascii="Times New Roman" w:hAnsi="Times New Roman"/>
          <w:color w:val="000000"/>
          <w:sz w:val="28"/>
          <w:lang w:val="ru-RU"/>
        </w:rPr>
        <w:t>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 его значение для человека и общества;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проявлений лидерства, соперничества и сотрудничества людей в группах;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</w:t>
      </w:r>
      <w:r w:rsidRPr="00D4725B">
        <w:rPr>
          <w:rFonts w:ascii="Times New Roman" w:hAnsi="Times New Roman"/>
          <w:color w:val="000000"/>
          <w:sz w:val="28"/>
          <w:lang w:val="ru-RU"/>
        </w:rPr>
        <w:t>ельности (игра, труд, учение);</w:t>
      </w:r>
      <w:proofErr w:type="gramEnd"/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</w:t>
      </w:r>
      <w:r w:rsidRPr="00D4725B">
        <w:rPr>
          <w:rFonts w:ascii="Times New Roman" w:hAnsi="Times New Roman"/>
          <w:color w:val="000000"/>
          <w:sz w:val="28"/>
          <w:lang w:val="ru-RU"/>
        </w:rPr>
        <w:t>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определять и аргуме</w:t>
      </w:r>
      <w:r w:rsidRPr="00D4725B">
        <w:rPr>
          <w:rFonts w:ascii="Times New Roman" w:hAnsi="Times New Roman"/>
          <w:color w:val="000000"/>
          <w:sz w:val="28"/>
          <w:lang w:val="ru-RU"/>
        </w:rPr>
        <w:t>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</w:t>
      </w:r>
      <w:r w:rsidRPr="00D4725B">
        <w:rPr>
          <w:rFonts w:ascii="Times New Roman" w:hAnsi="Times New Roman"/>
          <w:color w:val="000000"/>
          <w:sz w:val="28"/>
          <w:lang w:val="ru-RU"/>
        </w:rPr>
        <w:t>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</w:t>
      </w:r>
      <w:r w:rsidRPr="00D4725B">
        <w:rPr>
          <w:rFonts w:ascii="Times New Roman" w:hAnsi="Times New Roman"/>
          <w:color w:val="000000"/>
          <w:sz w:val="28"/>
          <w:lang w:val="ru-RU"/>
        </w:rPr>
        <w:t>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</w:t>
      </w:r>
      <w:r w:rsidRPr="00D4725B">
        <w:rPr>
          <w:rFonts w:ascii="Times New Roman" w:hAnsi="Times New Roman"/>
          <w:color w:val="000000"/>
          <w:sz w:val="28"/>
          <w:lang w:val="ru-RU"/>
        </w:rPr>
        <w:t>ке и его социальном окружении из адаптированных источников (в том числе учебных материалов) и публикаций в СМИ;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</w:t>
      </w:r>
      <w:r w:rsidRPr="00D4725B">
        <w:rPr>
          <w:rFonts w:ascii="Times New Roman" w:hAnsi="Times New Roman"/>
          <w:color w:val="000000"/>
          <w:sz w:val="28"/>
          <w:lang w:val="ru-RU"/>
        </w:rPr>
        <w:t>ья; оценивать своё отношение к учёбе как важному виду деятельности;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</w:t>
      </w:r>
      <w:r w:rsidRPr="00D4725B">
        <w:rPr>
          <w:rFonts w:ascii="Times New Roman" w:hAnsi="Times New Roman"/>
          <w:color w:val="000000"/>
          <w:sz w:val="28"/>
          <w:lang w:val="ru-RU"/>
        </w:rPr>
        <w:t>и по возрасту, активного участия в жизни школы и класса;</w:t>
      </w:r>
    </w:p>
    <w:p w:rsidR="003C7B31" w:rsidRPr="00D4725B" w:rsidRDefault="005D1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 w:rsidRPr="00D4725B"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власти в Российской Федерации; культуре и духовной жизни; типах общества, глобальных проблемах;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</w:t>
      </w:r>
      <w:r w:rsidRPr="00D4725B">
        <w:rPr>
          <w:rFonts w:ascii="Times New Roman" w:hAnsi="Times New Roman"/>
          <w:color w:val="000000"/>
          <w:sz w:val="28"/>
          <w:lang w:val="ru-RU"/>
        </w:rPr>
        <w:t>твенные ценности, особенности информационного общества;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жение в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</w:t>
      </w:r>
      <w:r w:rsidRPr="00D4725B">
        <w:rPr>
          <w:rFonts w:ascii="Times New Roman" w:hAnsi="Times New Roman"/>
          <w:color w:val="000000"/>
          <w:sz w:val="28"/>
          <w:lang w:val="ru-RU"/>
        </w:rPr>
        <w:t>ия природы на общество и общества на природу сущности и взаимосвязей явлений, процессов социальной действительности;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</w:t>
      </w:r>
      <w:r w:rsidRPr="00D4725B">
        <w:rPr>
          <w:rFonts w:ascii="Times New Roman" w:hAnsi="Times New Roman"/>
          <w:color w:val="000000"/>
          <w:sz w:val="28"/>
          <w:lang w:val="ru-RU"/>
        </w:rPr>
        <w:t>емам взаимодействия человека и природы, сохранению духовных ценностей российского народа;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овладева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ть смысловым чтением текстов обществоведческой тематики, касающихся отношений человека и природы,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</w:t>
      </w:r>
      <w:r w:rsidRPr="00D4725B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D4725B">
        <w:rPr>
          <w:rFonts w:ascii="Times New Roman" w:hAnsi="Times New Roman"/>
          <w:color w:val="000000"/>
          <w:sz w:val="28"/>
          <w:lang w:val="ru-RU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3C7B31" w:rsidRPr="00D4725B" w:rsidRDefault="005D1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D4725B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культур; осознавать ценность культуры и традиций народов России.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Default="005D1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7B31" w:rsidRDefault="003C7B31">
      <w:pPr>
        <w:spacing w:after="0" w:line="264" w:lineRule="auto"/>
        <w:ind w:left="120"/>
        <w:jc w:val="both"/>
      </w:pP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D4725B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социальные нормы, их существенные признаки и </w:t>
      </w:r>
      <w:r w:rsidRPr="00D4725B">
        <w:rPr>
          <w:rFonts w:ascii="Times New Roman" w:hAnsi="Times New Roman"/>
          <w:color w:val="000000"/>
          <w:sz w:val="28"/>
          <w:lang w:val="ru-RU"/>
        </w:rPr>
        <w:t>элементы;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 оп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поведения человека в общ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естве; 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</w:t>
      </w:r>
      <w:r w:rsidRPr="00D4725B">
        <w:rPr>
          <w:rFonts w:ascii="Times New Roman" w:hAnsi="Times New Roman"/>
          <w:color w:val="000000"/>
          <w:sz w:val="28"/>
          <w:lang w:val="ru-RU"/>
        </w:rPr>
        <w:t>иотизма;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</w:t>
      </w:r>
      <w:r w:rsidRPr="00D4725B">
        <w:rPr>
          <w:rFonts w:ascii="Times New Roman" w:hAnsi="Times New Roman"/>
          <w:color w:val="000000"/>
          <w:sz w:val="28"/>
          <w:lang w:val="ru-RU"/>
        </w:rPr>
        <w:t>ций в СМИ, ­соотносить её с собственными знаниями о моральном и правовом регулировании поведения человека;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вседневной жизни; 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C7B31" w:rsidRPr="00D4725B" w:rsidRDefault="005D1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</w:t>
      </w:r>
      <w:r w:rsidRPr="00D4725B">
        <w:rPr>
          <w:rFonts w:ascii="Times New Roman" w:hAnsi="Times New Roman"/>
          <w:color w:val="000000"/>
          <w:sz w:val="28"/>
          <w:lang w:val="ru-RU"/>
        </w:rPr>
        <w:t>нове гуманистических ценностей, взаимопонимания между людьми разных культур.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</w:t>
      </w:r>
      <w:r w:rsidRPr="00D4725B">
        <w:rPr>
          <w:rFonts w:ascii="Times New Roman" w:hAnsi="Times New Roman"/>
          <w:color w:val="000000"/>
          <w:sz w:val="28"/>
          <w:lang w:val="ru-RU"/>
        </w:rPr>
        <w:t>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</w:t>
      </w:r>
      <w:r w:rsidRPr="00D4725B">
        <w:rPr>
          <w:rFonts w:ascii="Times New Roman" w:hAnsi="Times New Roman"/>
          <w:color w:val="000000"/>
          <w:sz w:val="28"/>
          <w:lang w:val="ru-RU"/>
        </w:rPr>
        <w:t>х отношений, конституционные права и обязанности гражданина Российской Федерации, права ребёнка в Российской Федерации;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</w:t>
      </w:r>
      <w:r w:rsidRPr="00D4725B">
        <w:rPr>
          <w:rFonts w:ascii="Times New Roman" w:hAnsi="Times New Roman"/>
          <w:color w:val="000000"/>
          <w:sz w:val="28"/>
          <w:lang w:val="ru-RU"/>
        </w:rPr>
        <w:t>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права, выделяя существенные признаки;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D4725B">
        <w:rPr>
          <w:rFonts w:ascii="Times New Roman" w:hAnsi="Times New Roman"/>
          <w:color w:val="000000"/>
          <w:sz w:val="28"/>
          <w:lang w:val="ru-RU"/>
        </w:rPr>
        <w:t>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</w:t>
      </w:r>
      <w:r w:rsidRPr="00D4725B">
        <w:rPr>
          <w:rFonts w:ascii="Times New Roman" w:hAnsi="Times New Roman"/>
          <w:color w:val="000000"/>
          <w:sz w:val="28"/>
          <w:lang w:val="ru-RU"/>
        </w:rPr>
        <w:t>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</w:t>
      </w:r>
      <w:r w:rsidRPr="00D4725B">
        <w:rPr>
          <w:rFonts w:ascii="Times New Roman" w:hAnsi="Times New Roman"/>
          <w:color w:val="000000"/>
          <w:sz w:val="28"/>
          <w:lang w:val="ru-RU"/>
        </w:rPr>
        <w:t>ение к роли правовых норм как регуляторов общественной жизни и поведения человека;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</w:t>
      </w:r>
      <w:r w:rsidRPr="00D4725B">
        <w:rPr>
          <w:rFonts w:ascii="Times New Roman" w:hAnsi="Times New Roman"/>
          <w:color w:val="000000"/>
          <w:sz w:val="28"/>
          <w:lang w:val="ru-RU"/>
        </w:rPr>
        <w:t>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щиты и составлять на их основе план, преобразовывать текстовую информацию в таблицу, схему; </w:t>
      </w:r>
      <w:proofErr w:type="gramEnd"/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Федерации, выявлять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25B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</w:t>
      </w:r>
      <w:r w:rsidRPr="00D4725B">
        <w:rPr>
          <w:rFonts w:ascii="Times New Roman" w:hAnsi="Times New Roman"/>
          <w:color w:val="000000"/>
          <w:sz w:val="28"/>
          <w:lang w:val="ru-RU"/>
        </w:rPr>
        <w:t>вать выводы, подкрепляя их аргументами;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</w:t>
      </w:r>
      <w:r w:rsidRPr="00D4725B">
        <w:rPr>
          <w:rFonts w:ascii="Times New Roman" w:hAnsi="Times New Roman"/>
          <w:color w:val="000000"/>
          <w:sz w:val="28"/>
          <w:lang w:val="ru-RU"/>
        </w:rPr>
        <w:t>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включая проектную деятельность), в соответствии с темой и ситуацией общения, особенностями аудитории и регламентом; 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</w:t>
      </w:r>
      <w:r w:rsidRPr="00D4725B">
        <w:rPr>
          <w:rFonts w:ascii="Times New Roman" w:hAnsi="Times New Roman"/>
          <w:color w:val="000000"/>
          <w:sz w:val="28"/>
          <w:lang w:val="ru-RU"/>
        </w:rPr>
        <w:t>рации;</w:t>
      </w:r>
    </w:p>
    <w:p w:rsidR="003C7B31" w:rsidRPr="00D4725B" w:rsidRDefault="005D1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D4725B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</w:t>
      </w:r>
      <w:r w:rsidRPr="00D4725B">
        <w:rPr>
          <w:rFonts w:ascii="Times New Roman" w:hAnsi="Times New Roman"/>
          <w:color w:val="000000"/>
          <w:sz w:val="28"/>
          <w:lang w:val="ru-RU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и, общества и государства, в том числе от терроризма и экстремизма; 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</w:t>
      </w:r>
      <w:r w:rsidRPr="00D4725B">
        <w:rPr>
          <w:rFonts w:ascii="Times New Roman" w:hAnsi="Times New Roman"/>
          <w:color w:val="000000"/>
          <w:sz w:val="28"/>
          <w:lang w:val="ru-RU"/>
        </w:rPr>
        <w:t>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</w:t>
      </w:r>
      <w:r w:rsidRPr="00D4725B">
        <w:rPr>
          <w:rFonts w:ascii="Times New Roman" w:hAnsi="Times New Roman"/>
          <w:color w:val="000000"/>
          <w:sz w:val="28"/>
          <w:lang w:val="ru-RU"/>
        </w:rPr>
        <w:t>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</w:t>
      </w:r>
      <w:r w:rsidRPr="00D4725B"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</w:t>
      </w:r>
      <w:r w:rsidRPr="00D4725B">
        <w:rPr>
          <w:rFonts w:ascii="Times New Roman" w:hAnsi="Times New Roman"/>
          <w:color w:val="000000"/>
          <w:sz w:val="28"/>
          <w:lang w:val="ru-RU"/>
        </w:rPr>
        <w:t>ностей членов семьи; традиционных российских ценностей и личных неимущественных отношений в семье;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</w:t>
      </w:r>
      <w:r w:rsidRPr="00D4725B">
        <w:rPr>
          <w:rFonts w:ascii="Times New Roman" w:hAnsi="Times New Roman"/>
          <w:color w:val="000000"/>
          <w:sz w:val="28"/>
          <w:lang w:val="ru-RU"/>
        </w:rPr>
        <w:t>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</w:t>
      </w:r>
      <w:r w:rsidRPr="00D4725B">
        <w:rPr>
          <w:rFonts w:ascii="Times New Roman" w:hAnsi="Times New Roman"/>
          <w:color w:val="000000"/>
          <w:sz w:val="28"/>
          <w:lang w:val="ru-RU"/>
        </w:rPr>
        <w:t>ия, регулируемые нормами гражданского, трудового, семейного, административного и уголовного права;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</w:t>
      </w:r>
      <w:r w:rsidRPr="00D4725B">
        <w:rPr>
          <w:rFonts w:ascii="Times New Roman" w:hAnsi="Times New Roman"/>
          <w:color w:val="000000"/>
          <w:sz w:val="28"/>
          <w:lang w:val="ru-RU"/>
        </w:rPr>
        <w:t>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шениях и специфике их регулирования, преобразовывать текстовую информацию в таблицу, схему; </w:t>
      </w:r>
      <w:proofErr w:type="gramEnd"/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ормационной безопасности при работе в Интернете; 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</w:t>
      </w:r>
      <w:r w:rsidRPr="00D4725B">
        <w:rPr>
          <w:rFonts w:ascii="Times New Roman" w:hAnsi="Times New Roman"/>
          <w:color w:val="000000"/>
          <w:sz w:val="28"/>
          <w:lang w:val="ru-RU"/>
        </w:rPr>
        <w:t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ветственности несовершеннолетних; 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</w:t>
      </w:r>
      <w:r w:rsidRPr="00D4725B">
        <w:rPr>
          <w:rFonts w:ascii="Times New Roman" w:hAnsi="Times New Roman"/>
          <w:color w:val="000000"/>
          <w:sz w:val="28"/>
          <w:lang w:val="ru-RU"/>
        </w:rPr>
        <w:t>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форму (в том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числе электронную) и составлять простейший документ (заявление о приёме на работу);</w:t>
      </w:r>
    </w:p>
    <w:p w:rsidR="003C7B31" w:rsidRPr="00D4725B" w:rsidRDefault="005D1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</w:t>
      </w:r>
      <w:r w:rsidRPr="00D4725B">
        <w:rPr>
          <w:rFonts w:ascii="Times New Roman" w:hAnsi="Times New Roman"/>
          <w:color w:val="000000"/>
          <w:sz w:val="28"/>
          <w:lang w:val="ru-RU"/>
        </w:rPr>
        <w:t>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Default="005D1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7B31" w:rsidRDefault="003C7B31">
      <w:pPr>
        <w:spacing w:after="0" w:line="264" w:lineRule="auto"/>
        <w:ind w:left="120"/>
        <w:jc w:val="both"/>
      </w:pP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</w:t>
      </w:r>
      <w:r w:rsidRPr="00D4725B">
        <w:rPr>
          <w:rFonts w:ascii="Times New Roman" w:hAnsi="Times New Roman"/>
          <w:color w:val="000000"/>
          <w:sz w:val="28"/>
          <w:lang w:val="ru-RU"/>
        </w:rPr>
        <w:t>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</w:t>
      </w:r>
      <w:r w:rsidRPr="00D4725B">
        <w:rPr>
          <w:rFonts w:ascii="Times New Roman" w:hAnsi="Times New Roman"/>
          <w:color w:val="000000"/>
          <w:sz w:val="28"/>
          <w:lang w:val="ru-RU"/>
        </w:rPr>
        <w:t>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</w:t>
      </w:r>
      <w:r w:rsidRPr="00D4725B">
        <w:rPr>
          <w:rFonts w:ascii="Times New Roman" w:hAnsi="Times New Roman"/>
          <w:color w:val="000000"/>
          <w:sz w:val="28"/>
          <w:lang w:val="ru-RU"/>
        </w:rPr>
        <w:t>ного регулирования экономики;</w:t>
      </w:r>
    </w:p>
    <w:p w:rsidR="003C7B31" w:rsidRDefault="005D1B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</w:t>
      </w:r>
      <w:r w:rsidRPr="00D4725B">
        <w:rPr>
          <w:rFonts w:ascii="Times New Roman" w:hAnsi="Times New Roman"/>
          <w:color w:val="000000"/>
          <w:sz w:val="28"/>
          <w:lang w:val="ru-RU"/>
        </w:rPr>
        <w:t>работицы, необходимости правомерного налогового поведения;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ые ситуации и социальные взаимодействия в сфере экономической деятельности; отражающие процессы;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ких благах, о видах и формах предпринимательской деятельности, экономических и социальных последствиях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>;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зличными формами финансового мошенничества;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4725B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4725B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D4725B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C7B31" w:rsidRPr="00D4725B" w:rsidRDefault="005D1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D4725B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D4725B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D4725B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D4725B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D4725B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3C7B31" w:rsidRPr="00D4725B" w:rsidRDefault="005D1B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C7B31" w:rsidRPr="00D4725B" w:rsidRDefault="003C7B31">
      <w:pPr>
        <w:spacing w:after="0" w:line="264" w:lineRule="auto"/>
        <w:ind w:left="120"/>
        <w:jc w:val="both"/>
        <w:rPr>
          <w:lang w:val="ru-RU"/>
        </w:rPr>
      </w:pPr>
    </w:p>
    <w:p w:rsidR="003C7B31" w:rsidRDefault="005D1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7B31" w:rsidRDefault="003C7B31">
      <w:pPr>
        <w:spacing w:after="0" w:line="264" w:lineRule="auto"/>
        <w:ind w:left="120"/>
        <w:jc w:val="both"/>
      </w:pP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D4725B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D4725B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D4725B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ыполнение социальных ролей избирателя, члена политической партии, участника общественно-политического движения; 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</w:t>
      </w:r>
      <w:r w:rsidRPr="00D4725B">
        <w:rPr>
          <w:rFonts w:ascii="Times New Roman" w:hAnsi="Times New Roman"/>
          <w:color w:val="000000"/>
          <w:sz w:val="28"/>
          <w:lang w:val="ru-RU"/>
        </w:rPr>
        <w:t>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 и 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</w:t>
      </w:r>
      <w:r w:rsidRPr="00D4725B">
        <w:rPr>
          <w:rFonts w:ascii="Times New Roman" w:hAnsi="Times New Roman"/>
          <w:color w:val="000000"/>
          <w:sz w:val="28"/>
          <w:lang w:val="ru-RU"/>
        </w:rPr>
        <w:t>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C7B31" w:rsidRPr="00D4725B" w:rsidRDefault="005D1B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совместную деятельность, вклю</w:t>
      </w:r>
      <w:r w:rsidRPr="00D4725B">
        <w:rPr>
          <w:rFonts w:ascii="Times New Roman" w:hAnsi="Times New Roman"/>
          <w:color w:val="000000"/>
          <w:sz w:val="28"/>
          <w:lang w:val="ru-RU"/>
        </w:rPr>
        <w:t>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</w:t>
      </w:r>
      <w:r w:rsidRPr="00D4725B">
        <w:rPr>
          <w:rFonts w:ascii="Times New Roman" w:hAnsi="Times New Roman"/>
          <w:color w:val="000000"/>
          <w:sz w:val="28"/>
          <w:lang w:val="ru-RU"/>
        </w:rPr>
        <w:t>ых культур: выполнять учебные задания в парах и группах, исследовательские проекты.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</w:t>
      </w:r>
      <w:r w:rsidRPr="00D4725B">
        <w:rPr>
          <w:rFonts w:ascii="Times New Roman" w:hAnsi="Times New Roman"/>
          <w:color w:val="000000"/>
          <w:sz w:val="28"/>
          <w:lang w:val="ru-RU"/>
        </w:rPr>
        <w:t>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Россию как демократическое федеративное правовое государство </w:t>
      </w:r>
      <w:r w:rsidRPr="00D4725B">
        <w:rPr>
          <w:rFonts w:ascii="Times New Roman" w:hAnsi="Times New Roman"/>
          <w:color w:val="000000"/>
          <w:sz w:val="28"/>
          <w:lang w:val="ru-RU"/>
        </w:rPr>
        <w:t>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риводить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</w:t>
      </w:r>
      <w:r w:rsidRPr="00D4725B">
        <w:rPr>
          <w:rFonts w:ascii="Times New Roman" w:hAnsi="Times New Roman"/>
          <w:color w:val="000000"/>
          <w:sz w:val="28"/>
          <w:lang w:val="ru-RU"/>
        </w:rPr>
        <w:t>вливать существенный признак классификации) полномочия высших органов государственной власти Российской Федерации;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общественной жизни и личный социальный опыт 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</w:t>
      </w:r>
      <w:r w:rsidRPr="00D4725B">
        <w:rPr>
          <w:rFonts w:ascii="Times New Roman" w:hAnsi="Times New Roman"/>
          <w:color w:val="000000"/>
          <w:sz w:val="28"/>
          <w:lang w:val="ru-RU"/>
        </w:rPr>
        <w:t>вания»;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D4725B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D4725B">
        <w:rPr>
          <w:rFonts w:ascii="Times New Roman" w:hAnsi="Times New Roman"/>
          <w:color w:val="000000"/>
          <w:sz w:val="28"/>
          <w:lang w:val="ru-RU"/>
        </w:rPr>
        <w:t>бразовывать текстовую информацию в таблицу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</w:t>
      </w:r>
      <w:r w:rsidRPr="00D4725B">
        <w:rPr>
          <w:rFonts w:ascii="Times New Roman" w:hAnsi="Times New Roman"/>
          <w:color w:val="000000"/>
          <w:sz w:val="28"/>
          <w:lang w:val="ru-RU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услуг;</w:t>
      </w:r>
    </w:p>
    <w:p w:rsidR="003C7B31" w:rsidRPr="00D4725B" w:rsidRDefault="005D1B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ц</w:t>
      </w:r>
      <w:r w:rsidRPr="00D4725B">
        <w:rPr>
          <w:rFonts w:ascii="Times New Roman" w:hAnsi="Times New Roman"/>
          <w:color w:val="000000"/>
          <w:sz w:val="28"/>
          <w:lang w:val="ru-RU"/>
        </w:rPr>
        <w:t>енностей, идей мира и взаимопонимания между народами, людьми разных культур.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>, ролях, социализации личн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политики Российского государства;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C7B31" w:rsidRDefault="005D1B2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устанавливать и </w:t>
      </w:r>
      <w:r w:rsidRPr="00D4725B">
        <w:rPr>
          <w:rFonts w:ascii="Times New Roman" w:hAnsi="Times New Roman"/>
          <w:b/>
          <w:color w:val="000000"/>
          <w:sz w:val="28"/>
          <w:lang w:val="ru-RU"/>
        </w:rPr>
        <w:t>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ия социальной и личной значимости здорового образа жизни, опасности наркомании и алкоголизма для человека и общества;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ным этносам;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(в том числе отражающий 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</w:t>
      </w:r>
      <w:r w:rsidRPr="00D4725B">
        <w:rPr>
          <w:rFonts w:ascii="Times New Roman" w:hAnsi="Times New Roman"/>
          <w:color w:val="000000"/>
          <w:sz w:val="28"/>
          <w:lang w:val="ru-RU"/>
        </w:rPr>
        <w:t>в модели (таблицу, диаграмму, схему) и из предложенных моделей в текст;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4725B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отношение к людям дру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гих национальностей; осознавать неприемлемость антиобщественного поведения; 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C7B31" w:rsidRPr="00D4725B" w:rsidRDefault="005D1B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</w:t>
      </w:r>
      <w:r w:rsidRPr="00D4725B">
        <w:rPr>
          <w:rFonts w:ascii="Times New Roman" w:hAnsi="Times New Roman"/>
          <w:color w:val="000000"/>
          <w:sz w:val="28"/>
          <w:lang w:val="ru-RU"/>
        </w:rPr>
        <w:t>другой национальной и религиозной принадлежности на основе веротерпимости и взаимопонимания между людьми разных культур.</w:t>
      </w:r>
    </w:p>
    <w:p w:rsidR="003C7B31" w:rsidRDefault="005D1B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4725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</w:t>
      </w:r>
      <w:r w:rsidRPr="00D4725B">
        <w:rPr>
          <w:rFonts w:ascii="Times New Roman" w:hAnsi="Times New Roman"/>
          <w:color w:val="000000"/>
          <w:sz w:val="28"/>
          <w:lang w:val="ru-RU"/>
        </w:rPr>
        <w:t>ния на возможности профессионального выбора и карьерного роста;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</w:t>
      </w:r>
      <w:r w:rsidRPr="00D4725B">
        <w:rPr>
          <w:rFonts w:ascii="Times New Roman" w:hAnsi="Times New Roman"/>
          <w:color w:val="000000"/>
          <w:sz w:val="28"/>
          <w:lang w:val="ru-RU"/>
        </w:rPr>
        <w:t>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опыт своё отношение к современным формам коммуникации; к здоровому образу жизни; 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4725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C7B31" w:rsidRPr="00D4725B" w:rsidRDefault="005D1B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информации (текстовой, графической, </w:t>
      </w:r>
      <w:r w:rsidRPr="00D4725B">
        <w:rPr>
          <w:rFonts w:ascii="Times New Roman" w:hAnsi="Times New Roman"/>
          <w:color w:val="000000"/>
          <w:sz w:val="28"/>
          <w:lang w:val="ru-RU"/>
        </w:rPr>
        <w:t>аудиовизуальной) из различных источников о глобализац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3C7B31" w:rsidRPr="00D4725B" w:rsidRDefault="003C7B31">
      <w:pPr>
        <w:rPr>
          <w:lang w:val="ru-RU"/>
        </w:rPr>
        <w:sectPr w:rsidR="003C7B31" w:rsidRPr="00D4725B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750947"/>
    </w:p>
    <w:bookmarkEnd w:id="8"/>
    <w:p w:rsidR="003C7B31" w:rsidRDefault="005D1B28">
      <w:pPr>
        <w:spacing w:after="0"/>
        <w:ind w:left="120"/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4343"/>
        <w:gridCol w:w="2174"/>
        <w:gridCol w:w="2172"/>
        <w:gridCol w:w="3782"/>
      </w:tblGrid>
      <w:tr w:rsidR="003C7B31">
        <w:trPr>
          <w:trHeight w:val="144"/>
          <w:tblCellSpacing w:w="0" w:type="dxa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ровые)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— совместная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982"/>
        <w:gridCol w:w="2030"/>
        <w:gridCol w:w="3440"/>
      </w:tblGrid>
      <w:tr w:rsidR="003C7B31">
        <w:trPr>
          <w:trHeight w:val="144"/>
          <w:tblCellSpacing w:w="0" w:type="dxa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2014"/>
        <w:gridCol w:w="2053"/>
        <w:gridCol w:w="3497"/>
      </w:tblGrid>
      <w:tr w:rsidR="003C7B31">
        <w:trPr>
          <w:trHeight w:val="144"/>
          <w:tblCellSpacing w:w="0" w:type="dxa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109"/>
        <w:gridCol w:w="2046"/>
        <w:gridCol w:w="2077"/>
        <w:gridCol w:w="3554"/>
      </w:tblGrid>
      <w:tr w:rsidR="003C7B31">
        <w:trPr>
          <w:trHeight w:val="144"/>
          <w:tblCellSpacing w:w="0" w:type="dxa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системе социальных отношений</w:t>
            </w: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750944"/>
    </w:p>
    <w:bookmarkEnd w:id="9"/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783"/>
        <w:gridCol w:w="1156"/>
        <w:gridCol w:w="1843"/>
        <w:gridCol w:w="1349"/>
        <w:gridCol w:w="2826"/>
        <w:gridCol w:w="2174"/>
      </w:tblGrid>
      <w:tr w:rsidR="003C7B31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возможностями здоровья, их особые потребности и социальная позиция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как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котором мы живем"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87"/>
        <w:gridCol w:w="1111"/>
        <w:gridCol w:w="1843"/>
        <w:gridCol w:w="1349"/>
        <w:gridCol w:w="2826"/>
        <w:gridCol w:w="2174"/>
      </w:tblGrid>
      <w:tr w:rsidR="003C7B31">
        <w:trPr>
          <w:trHeight w:val="144"/>
          <w:tblCellSpacing w:w="0" w:type="dxa"/>
        </w:trPr>
        <w:tc>
          <w:tcPr>
            <w:tcW w:w="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Гражданин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4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отношений» и "Основы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права"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51"/>
        <w:gridCol w:w="1087"/>
        <w:gridCol w:w="1843"/>
        <w:gridCol w:w="1349"/>
        <w:gridCol w:w="2814"/>
        <w:gridCol w:w="2174"/>
      </w:tblGrid>
      <w:tr w:rsidR="003C7B31">
        <w:trPr>
          <w:trHeight w:val="144"/>
          <w:tblCellSpacing w:w="0" w:type="dxa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посредники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религии в жизни человека и 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"Финансовая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23"/>
        <w:gridCol w:w="1144"/>
        <w:gridCol w:w="1843"/>
        <w:gridCol w:w="1349"/>
        <w:gridCol w:w="2814"/>
        <w:gridCol w:w="2174"/>
      </w:tblGrid>
      <w:tr w:rsidR="003C7B31">
        <w:trPr>
          <w:trHeight w:val="144"/>
          <w:tblCellSpacing w:w="0" w:type="dxa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3C7B31" w:rsidRDefault="003C7B31">
            <w:pPr>
              <w:spacing w:after="0"/>
              <w:ind w:left="135"/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B31" w:rsidRDefault="003C7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B31" w:rsidRDefault="003C7B31"/>
        </w:tc>
      </w:tr>
      <w:tr w:rsidR="003C7B31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—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организация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 w:rsidRPr="00D4725B">
        <w:trPr>
          <w:trHeight w:val="144"/>
          <w:tblCellSpacing w:w="0" w:type="dxa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7B31" w:rsidRDefault="003C7B31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72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7B31" w:rsidRPr="00D4725B" w:rsidRDefault="003C7B31">
            <w:pPr>
              <w:spacing w:after="0"/>
              <w:ind w:left="135"/>
              <w:rPr>
                <w:lang w:val="ru-RU"/>
              </w:rPr>
            </w:pPr>
          </w:p>
        </w:tc>
      </w:tr>
      <w:tr w:rsidR="003C7B3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B31" w:rsidRPr="00D4725B" w:rsidRDefault="005D1B28">
            <w:pPr>
              <w:spacing w:after="0"/>
              <w:ind w:left="135"/>
              <w:rPr>
                <w:lang w:val="ru-RU"/>
              </w:rPr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 w:rsidRPr="00D47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C7B31" w:rsidRDefault="005D1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B31" w:rsidRDefault="003C7B31"/>
        </w:tc>
      </w:tr>
    </w:tbl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B31" w:rsidRDefault="003C7B31">
      <w:pPr>
        <w:sectPr w:rsidR="003C7B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750945"/>
    </w:p>
    <w:bookmarkEnd w:id="10"/>
    <w:p w:rsidR="003C7B31" w:rsidRDefault="005D1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7B31" w:rsidRDefault="005D1B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7B31" w:rsidRPr="00D4725B" w:rsidRDefault="005D1B28">
      <w:pPr>
        <w:spacing w:after="0" w:line="480" w:lineRule="auto"/>
        <w:ind w:left="120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​‌•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Обществознание: 7-й </w:t>
      </w:r>
      <w:r w:rsidRPr="00D4725B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учебник, 7 класс/ Боголюбов Л. Н., Лазебникова А. Ю., Половникова А. В. и другие, Акционерное общество «Издательство «Просвещение»</w:t>
      </w:r>
      <w:r w:rsidRPr="00D4725B">
        <w:rPr>
          <w:sz w:val="28"/>
          <w:lang w:val="ru-RU"/>
        </w:rPr>
        <w:br/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</w:t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D4725B">
        <w:rPr>
          <w:sz w:val="28"/>
          <w:lang w:val="ru-RU"/>
        </w:rPr>
        <w:br/>
      </w:r>
      <w:r w:rsidRPr="00D4725B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D4725B">
        <w:rPr>
          <w:sz w:val="28"/>
          <w:lang w:val="ru-RU"/>
        </w:rPr>
        <w:br/>
      </w:r>
      <w:bookmarkStart w:id="11" w:name="0316e542-3bf9-44a3-be3d-35b4ba66b624"/>
      <w:r w:rsidRPr="00D4725B">
        <w:rPr>
          <w:rFonts w:ascii="Times New Roman" w:hAnsi="Times New Roman"/>
          <w:color w:val="000000"/>
          <w:sz w:val="28"/>
          <w:lang w:val="ru-RU"/>
        </w:rPr>
        <w:t xml:space="preserve"> • Обществознание</w:t>
      </w:r>
      <w:proofErr w:type="gramStart"/>
      <w:r w:rsidRPr="00D4725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4725B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Боголюбов Л. </w:t>
      </w:r>
      <w:r w:rsidRPr="00D4725B">
        <w:rPr>
          <w:rFonts w:ascii="Times New Roman" w:hAnsi="Times New Roman"/>
          <w:color w:val="000000"/>
          <w:sz w:val="28"/>
          <w:lang w:val="ru-RU"/>
        </w:rPr>
        <w:t>Н., Лазебникова А. Ю., Лобанов И. А. и другие, Акционерное общество «Издательство «Просвещение»</w:t>
      </w:r>
      <w:bookmarkEnd w:id="11"/>
      <w:r w:rsidRPr="00D4725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7B31" w:rsidRPr="00D4725B" w:rsidRDefault="005D1B28">
      <w:pPr>
        <w:spacing w:after="0" w:line="480" w:lineRule="auto"/>
        <w:ind w:left="120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7B31" w:rsidRPr="00D4725B" w:rsidRDefault="005D1B28">
      <w:pPr>
        <w:spacing w:after="0"/>
        <w:ind w:left="120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3C7B31" w:rsidRPr="00D4725B" w:rsidRDefault="005D1B28">
      <w:pPr>
        <w:spacing w:after="0" w:line="480" w:lineRule="auto"/>
        <w:ind w:left="120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7B31" w:rsidRPr="00D4725B" w:rsidRDefault="005D1B28">
      <w:pPr>
        <w:spacing w:after="0" w:line="480" w:lineRule="auto"/>
        <w:ind w:left="120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96b998-0faf-4d98-a303-e3f31dec8ff2"/>
      <w:r>
        <w:rPr>
          <w:rFonts w:ascii="Times New Roman" w:hAnsi="Times New Roman"/>
          <w:color w:val="000000"/>
          <w:sz w:val="28"/>
        </w:rPr>
        <w:t>https</w:t>
      </w:r>
      <w:r w:rsidRPr="00D4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D4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D4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D4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society</w:t>
      </w:r>
      <w:r w:rsidRPr="00D4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bogolyubov</w:t>
      </w:r>
      <w:r w:rsidRPr="00D4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2"/>
      <w:r w:rsidRPr="00D4725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7B31" w:rsidRPr="00D4725B" w:rsidRDefault="003C7B31">
      <w:pPr>
        <w:spacing w:after="0"/>
        <w:ind w:left="120"/>
        <w:rPr>
          <w:lang w:val="ru-RU"/>
        </w:rPr>
      </w:pPr>
    </w:p>
    <w:p w:rsidR="003C7B31" w:rsidRPr="00D4725B" w:rsidRDefault="005D1B28">
      <w:pPr>
        <w:spacing w:after="0" w:line="480" w:lineRule="auto"/>
        <w:ind w:left="120"/>
        <w:rPr>
          <w:lang w:val="ru-RU"/>
        </w:rPr>
      </w:pPr>
      <w:r w:rsidRPr="00D472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7B31" w:rsidRPr="00D4725B" w:rsidRDefault="005D1B28">
      <w:pPr>
        <w:spacing w:after="0" w:line="480" w:lineRule="auto"/>
        <w:ind w:left="120"/>
        <w:rPr>
          <w:lang w:val="ru-RU"/>
        </w:rPr>
      </w:pPr>
      <w:r w:rsidRPr="00D4725B">
        <w:rPr>
          <w:rFonts w:ascii="Times New Roman" w:hAnsi="Times New Roman"/>
          <w:color w:val="000000"/>
          <w:sz w:val="28"/>
          <w:lang w:val="ru-RU"/>
        </w:rPr>
        <w:t>​</w:t>
      </w:r>
      <w:r w:rsidRPr="00D4725B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</w:t>
      </w:r>
      <w:r w:rsidRPr="00D472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472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4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2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2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4725B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D4725B">
        <w:rPr>
          <w:rFonts w:ascii="Times New Roman" w:hAnsi="Times New Roman"/>
          <w:color w:val="333333"/>
          <w:sz w:val="28"/>
          <w:lang w:val="ru-RU"/>
        </w:rPr>
        <w:t>‌</w:t>
      </w:r>
      <w:r w:rsidRPr="00D4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3C7B31" w:rsidRPr="00D4725B" w:rsidRDefault="003C7B31">
      <w:pPr>
        <w:rPr>
          <w:lang w:val="ru-RU"/>
        </w:rPr>
        <w:sectPr w:rsidR="003C7B31" w:rsidRPr="00D4725B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5750946"/>
    </w:p>
    <w:bookmarkEnd w:id="14"/>
    <w:p w:rsidR="003C7B31" w:rsidRPr="00D4725B" w:rsidRDefault="003C7B31">
      <w:pPr>
        <w:rPr>
          <w:lang w:val="ru-RU"/>
        </w:rPr>
      </w:pPr>
    </w:p>
    <w:sectPr w:rsidR="003C7B31" w:rsidRPr="00D4725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28" w:rsidRDefault="005D1B28">
      <w:pPr>
        <w:spacing w:line="240" w:lineRule="auto"/>
      </w:pPr>
      <w:r>
        <w:separator/>
      </w:r>
    </w:p>
  </w:endnote>
  <w:endnote w:type="continuationSeparator" w:id="0">
    <w:p w:rsidR="005D1B28" w:rsidRDefault="005D1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28" w:rsidRDefault="005D1B28">
      <w:pPr>
        <w:spacing w:after="0"/>
      </w:pPr>
      <w:r>
        <w:separator/>
      </w:r>
    </w:p>
  </w:footnote>
  <w:footnote w:type="continuationSeparator" w:id="0">
    <w:p w:rsidR="005D1B28" w:rsidRDefault="005D1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7B31"/>
    <w:rsid w:val="003C7B31"/>
    <w:rsid w:val="005D1B28"/>
    <w:rsid w:val="00D4725B"/>
    <w:rsid w:val="4490792A"/>
    <w:rsid w:val="4C20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8f8" TargetMode="External"/><Relationship Id="rId68" Type="http://schemas.openxmlformats.org/officeDocument/2006/relationships/hyperlink" Target="https://m.edsoo.ru/f5eb835c" TargetMode="External"/><Relationship Id="rId84" Type="http://schemas.openxmlformats.org/officeDocument/2006/relationships/hyperlink" Target="https://m.edsoo.ru/f5eb9c7a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4b6" TargetMode="External"/><Relationship Id="rId138" Type="http://schemas.openxmlformats.org/officeDocument/2006/relationships/hyperlink" Target="https://m.edsoo.ru/f5ec2046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aee" TargetMode="External"/><Relationship Id="rId175" Type="http://schemas.openxmlformats.org/officeDocument/2006/relationships/hyperlink" Target="https://m.edsoo.ru/f5ec7190" TargetMode="External"/><Relationship Id="rId170" Type="http://schemas.openxmlformats.org/officeDocument/2006/relationships/hyperlink" Target="https://m.edsoo.ru/f5ec66a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d90" TargetMode="External"/><Relationship Id="rId74" Type="http://schemas.openxmlformats.org/officeDocument/2006/relationships/hyperlink" Target="https://m.edsoo.ru/f5eb8d48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28" Type="http://schemas.openxmlformats.org/officeDocument/2006/relationships/hyperlink" Target="https://m.edsoo.ru/f5ec0ae8" TargetMode="External"/><Relationship Id="rId144" Type="http://schemas.openxmlformats.org/officeDocument/2006/relationships/hyperlink" Target="https://m.edsoo.ru/f5ec2b86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e7c" TargetMode="Externa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65" Type="http://schemas.openxmlformats.org/officeDocument/2006/relationships/hyperlink" Target="https://m.edsoo.ru/f5ec5ae8" TargetMode="External"/><Relationship Id="rId181" Type="http://schemas.openxmlformats.org/officeDocument/2006/relationships/hyperlink" Target="https://m.edsoo.ru/f5ec98b4" TargetMode="External"/><Relationship Id="rId186" Type="http://schemas.openxmlformats.org/officeDocument/2006/relationships/hyperlink" Target="https://m.edsoo.ru/f5eca1ec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18" Type="http://schemas.openxmlformats.org/officeDocument/2006/relationships/hyperlink" Target="https://m.edsoo.ru/f5ebe2ac" TargetMode="External"/><Relationship Id="rId134" Type="http://schemas.openxmlformats.org/officeDocument/2006/relationships/hyperlink" Target="https://m.edsoo.ru/f5ec175e" TargetMode="External"/><Relationship Id="rId139" Type="http://schemas.openxmlformats.org/officeDocument/2006/relationships/hyperlink" Target="https://m.edsoo.ru/f5ec21ea" TargetMode="External"/><Relationship Id="rId80" Type="http://schemas.openxmlformats.org/officeDocument/2006/relationships/hyperlink" Target="https://m.edsoo.ru/f5eb97de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55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a4c" TargetMode="External"/><Relationship Id="rId176" Type="http://schemas.openxmlformats.org/officeDocument/2006/relationships/hyperlink" Target="https://m.edsoo.ru/f5ec746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08" Type="http://schemas.openxmlformats.org/officeDocument/2006/relationships/hyperlink" Target="https://m.edsoo.ru/f5ebd08c" TargetMode="External"/><Relationship Id="rId124" Type="http://schemas.openxmlformats.org/officeDocument/2006/relationships/hyperlink" Target="https://m.edsoo.ru/f5ebff6c" TargetMode="External"/><Relationship Id="rId129" Type="http://schemas.openxmlformats.org/officeDocument/2006/relationships/hyperlink" Target="https://m.edsoo.ru/f5ec0cb4" TargetMode="External"/><Relationship Id="rId54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f5eb8640" TargetMode="External"/><Relationship Id="rId75" Type="http://schemas.openxmlformats.org/officeDocument/2006/relationships/hyperlink" Target="https://m.edsoo.ru/f5eb8ed8" TargetMode="External"/><Relationship Id="rId91" Type="http://schemas.openxmlformats.org/officeDocument/2006/relationships/hyperlink" Target="https://m.edsoo.ru/f5ebafee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23a2" TargetMode="External"/><Relationship Id="rId145" Type="http://schemas.openxmlformats.org/officeDocument/2006/relationships/hyperlink" Target="https://m.edsoo.ru/f5ec2d2a" TargetMode="External"/><Relationship Id="rId161" Type="http://schemas.openxmlformats.org/officeDocument/2006/relationships/hyperlink" Target="https://m.edsoo.ru/f5ec4e68" TargetMode="External"/><Relationship Id="rId166" Type="http://schemas.openxmlformats.org/officeDocument/2006/relationships/hyperlink" Target="https://m.edsoo.ru/f5ec5dcc" TargetMode="External"/><Relationship Id="rId182" Type="http://schemas.openxmlformats.org/officeDocument/2006/relationships/hyperlink" Target="https://m.edsoo.ru/f5ec9a58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0a6" TargetMode="External"/><Relationship Id="rId65" Type="http://schemas.openxmlformats.org/officeDocument/2006/relationships/hyperlink" Target="https://m.edsoo.ru/f5eb7bdc" TargetMode="External"/><Relationship Id="rId81" Type="http://schemas.openxmlformats.org/officeDocument/2006/relationships/hyperlink" Target="https://m.edsoo.ru/f5eb9964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e62" TargetMode="External"/><Relationship Id="rId135" Type="http://schemas.openxmlformats.org/officeDocument/2006/relationships/hyperlink" Target="https://m.edsoo.ru/f5ec1920" TargetMode="External"/><Relationship Id="rId151" Type="http://schemas.openxmlformats.org/officeDocument/2006/relationships/hyperlink" Target="https://m.edsoo.ru/f5ec38c4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124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305e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1132" TargetMode="External"/><Relationship Id="rId136" Type="http://schemas.openxmlformats.org/officeDocument/2006/relationships/hyperlink" Target="https://m.edsoo.ru/f5ec1ae2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6f6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e70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12ea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14836</Words>
  <Characters>84567</Characters>
  <Application>Microsoft Office Word</Application>
  <DocSecurity>0</DocSecurity>
  <Lines>704</Lines>
  <Paragraphs>198</Paragraphs>
  <ScaleCrop>false</ScaleCrop>
  <Company/>
  <LinksUpToDate>false</LinksUpToDate>
  <CharactersWithSpaces>99205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2025-02-18T18:16:00Z</dcterms:created>
  <dcterms:modified xsi:type="dcterms:W3CDTF">2025-02-19T06:46:00Z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778F7D318D5C4F48BA2C4E17E907377D_12</vt:lpwstr>
  </property>
</Properties>
</file>