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0A" w:rsidRPr="00D55D9C" w:rsidRDefault="00FD3FFA">
      <w:pPr>
        <w:spacing w:after="0" w:line="408" w:lineRule="auto"/>
        <w:ind w:left="120"/>
        <w:jc w:val="center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330A" w:rsidRPr="00D55D9C" w:rsidRDefault="00FD3FFA">
      <w:pPr>
        <w:spacing w:after="0" w:line="408" w:lineRule="auto"/>
        <w:ind w:left="120"/>
        <w:jc w:val="center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e679e4a4-be96-471b-884d-8e23127f2699"/>
      <w:r w:rsidRPr="00D55D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0"/>
      <w:r w:rsidRPr="00D55D9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0330A" w:rsidRPr="00D55D9C" w:rsidRDefault="00FD3FFA">
      <w:pPr>
        <w:spacing w:after="0" w:line="408" w:lineRule="auto"/>
        <w:ind w:left="120"/>
        <w:jc w:val="center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9648f77-3555-4485-8da3-a6b286aeb67f"/>
      <w:r w:rsidRPr="00D55D9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Глушковского района Курской области</w:t>
      </w:r>
      <w:bookmarkEnd w:id="1"/>
      <w:r w:rsidRPr="00D55D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5D9C">
        <w:rPr>
          <w:rFonts w:ascii="Times New Roman" w:hAnsi="Times New Roman"/>
          <w:color w:val="000000"/>
          <w:sz w:val="28"/>
          <w:lang w:val="ru-RU"/>
        </w:rPr>
        <w:t>​</w:t>
      </w:r>
    </w:p>
    <w:p w:rsidR="0000330A" w:rsidRPr="00D55D9C" w:rsidRDefault="00FD3FFA">
      <w:pPr>
        <w:spacing w:after="0" w:line="408" w:lineRule="auto"/>
        <w:ind w:left="120"/>
        <w:jc w:val="center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школа»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00330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115"/>
        <w:gridCol w:w="3216"/>
      </w:tblGrid>
      <w:tr w:rsidR="0000330A">
        <w:tc>
          <w:tcPr>
            <w:tcW w:w="3114" w:type="dxa"/>
          </w:tcPr>
          <w:p w:rsidR="0000330A" w:rsidRDefault="00FD3FF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00330A" w:rsidRDefault="00FD3FF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Председатель</w:t>
            </w:r>
          </w:p>
          <w:p w:rsidR="0000330A" w:rsidRDefault="00FD3FF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00330A" w:rsidRDefault="00FD3FF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Романчиков А.Э.</w:t>
            </w:r>
          </w:p>
          <w:p w:rsidR="0000330A" w:rsidRDefault="00D55D9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№1 от «02» сентября</w:t>
            </w:r>
            <w:r w:rsidR="00FD3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2024 г.</w:t>
            </w:r>
          </w:p>
          <w:p w:rsidR="0000330A" w:rsidRDefault="0000330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330A" w:rsidRDefault="0000330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330A" w:rsidRDefault="00FD3FF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00330A" w:rsidRDefault="00FD3FF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00330A" w:rsidRDefault="00FD3FF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00330A" w:rsidRDefault="00FD3FF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Романчиков А.Э.</w:t>
            </w:r>
          </w:p>
          <w:p w:rsidR="0000330A" w:rsidRDefault="00FD3FF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 w:rsidR="00D55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1-323   от «02 » сентября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2024 г.</w:t>
            </w:r>
          </w:p>
          <w:p w:rsidR="0000330A" w:rsidRDefault="0000330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330A" w:rsidRDefault="0000330A">
      <w:pPr>
        <w:spacing w:after="0"/>
        <w:ind w:left="120"/>
      </w:pPr>
    </w:p>
    <w:p w:rsidR="0000330A" w:rsidRDefault="00FD3F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0330A" w:rsidRDefault="0000330A">
      <w:pPr>
        <w:spacing w:after="0"/>
        <w:ind w:left="120"/>
      </w:pPr>
    </w:p>
    <w:p w:rsidR="0000330A" w:rsidRDefault="0000330A">
      <w:pPr>
        <w:spacing w:after="0"/>
        <w:ind w:left="120"/>
      </w:pPr>
    </w:p>
    <w:p w:rsidR="0000330A" w:rsidRDefault="0000330A">
      <w:pPr>
        <w:spacing w:after="0"/>
        <w:ind w:left="120"/>
      </w:pPr>
    </w:p>
    <w:p w:rsidR="0000330A" w:rsidRDefault="00FD3F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330A" w:rsidRDefault="00FD3F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825432)</w:t>
      </w:r>
    </w:p>
    <w:p w:rsidR="0000330A" w:rsidRDefault="0000330A">
      <w:pPr>
        <w:spacing w:after="0"/>
        <w:ind w:left="120"/>
        <w:jc w:val="center"/>
      </w:pPr>
    </w:p>
    <w:p w:rsidR="0000330A" w:rsidRDefault="00FD3F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00330A" w:rsidRDefault="00FD3F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00330A" w:rsidRDefault="00FD3F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0330A" w:rsidRDefault="0000330A">
      <w:pPr>
        <w:spacing w:after="0"/>
        <w:ind w:left="120"/>
        <w:jc w:val="center"/>
      </w:pPr>
    </w:p>
    <w:p w:rsidR="0000330A" w:rsidRDefault="0000330A">
      <w:pPr>
        <w:spacing w:after="0"/>
        <w:ind w:left="120"/>
        <w:jc w:val="center"/>
      </w:pPr>
    </w:p>
    <w:p w:rsidR="0000330A" w:rsidRDefault="0000330A">
      <w:pPr>
        <w:spacing w:after="0"/>
        <w:ind w:left="120"/>
        <w:jc w:val="center"/>
      </w:pPr>
    </w:p>
    <w:p w:rsidR="0000330A" w:rsidRDefault="0000330A">
      <w:pPr>
        <w:spacing w:after="0"/>
        <w:ind w:left="120"/>
        <w:jc w:val="center"/>
      </w:pPr>
    </w:p>
    <w:p w:rsidR="0000330A" w:rsidRDefault="00FD3FFA">
      <w:pPr>
        <w:spacing w:after="0"/>
        <w:jc w:val="center"/>
      </w:pPr>
      <w:bookmarkStart w:id="3" w:name="cf5dfc88-880f-42b6-85c5-c31fa0d7be02"/>
      <w:r>
        <w:rPr>
          <w:rFonts w:ascii="Times New Roman" w:hAnsi="Times New Roman"/>
          <w:b/>
          <w:color w:val="000000"/>
          <w:sz w:val="28"/>
        </w:rPr>
        <w:t>п. Глушково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9510cd3-fe9a-4f71-8f4d-e857ed43bbe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0330A" w:rsidRDefault="0000330A">
      <w:pPr>
        <w:sectPr w:rsidR="0000330A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5870236"/>
    </w:p>
    <w:bookmarkEnd w:id="5"/>
    <w:p w:rsidR="0000330A" w:rsidRDefault="00FD3FFA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0330A" w:rsidRDefault="0000330A">
      <w:pPr>
        <w:spacing w:after="0"/>
        <w:ind w:left="120"/>
      </w:pP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</w:t>
      </w:r>
      <w:r w:rsidRPr="00D55D9C">
        <w:rPr>
          <w:rFonts w:ascii="Times New Roman" w:hAnsi="Times New Roman"/>
          <w:color w:val="000000"/>
          <w:sz w:val="28"/>
          <w:lang w:val="ru-RU"/>
        </w:rPr>
        <w:t>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</w:t>
      </w:r>
      <w:r w:rsidRPr="00D55D9C">
        <w:rPr>
          <w:rFonts w:ascii="Times New Roman" w:hAnsi="Times New Roman"/>
          <w:color w:val="000000"/>
          <w:sz w:val="28"/>
          <w:lang w:val="ru-RU"/>
        </w:rPr>
        <w:t>ознание» (2018 г.), а также с учетом ф</w:t>
      </w:r>
      <w:r w:rsidRPr="00D55D9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55D9C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</w:t>
      </w:r>
      <w:r w:rsidRPr="00D55D9C">
        <w:rPr>
          <w:rFonts w:ascii="Times New Roman" w:hAnsi="Times New Roman"/>
          <w:color w:val="000000"/>
          <w:sz w:val="28"/>
          <w:lang w:val="ru-RU"/>
        </w:rPr>
        <w:t>о общего образования.</w:t>
      </w: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</w:t>
      </w:r>
      <w:r w:rsidRPr="00D55D9C">
        <w:rPr>
          <w:rFonts w:ascii="Times New Roman" w:hAnsi="Times New Roman"/>
          <w:color w:val="000000"/>
          <w:sz w:val="28"/>
          <w:lang w:val="ru-RU"/>
        </w:rPr>
        <w:t>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</w:t>
      </w:r>
      <w:r w:rsidRPr="00D55D9C">
        <w:rPr>
          <w:rFonts w:ascii="Times New Roman" w:hAnsi="Times New Roman"/>
          <w:color w:val="000000"/>
          <w:sz w:val="28"/>
          <w:lang w:val="ru-RU"/>
        </w:rPr>
        <w:t>аго человека и общества.</w:t>
      </w: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0330A" w:rsidRPr="00D55D9C" w:rsidRDefault="00FD3F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</w:t>
      </w:r>
      <w:r w:rsidRPr="00D55D9C">
        <w:rPr>
          <w:rFonts w:ascii="Times New Roman" w:hAnsi="Times New Roman"/>
          <w:color w:val="000000"/>
          <w:sz w:val="28"/>
          <w:lang w:val="ru-RU"/>
        </w:rPr>
        <w:t>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0330A" w:rsidRPr="00D55D9C" w:rsidRDefault="00FD3F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</w:t>
      </w:r>
      <w:r w:rsidRPr="00D55D9C">
        <w:rPr>
          <w:rFonts w:ascii="Times New Roman" w:hAnsi="Times New Roman"/>
          <w:color w:val="000000"/>
          <w:sz w:val="28"/>
          <w:lang w:val="ru-RU"/>
        </w:rPr>
        <w:t>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00330A" w:rsidRPr="00D55D9C" w:rsidRDefault="00FD3F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</w:t>
      </w:r>
      <w:r w:rsidRPr="00D55D9C">
        <w:rPr>
          <w:rFonts w:ascii="Times New Roman" w:hAnsi="Times New Roman"/>
          <w:color w:val="000000"/>
          <w:sz w:val="28"/>
          <w:lang w:val="ru-RU"/>
        </w:rPr>
        <w:t>чному самоопределению, самореализации, самоконтролю;</w:t>
      </w:r>
    </w:p>
    <w:p w:rsidR="0000330A" w:rsidRPr="00D55D9C" w:rsidRDefault="00FD3F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0330A" w:rsidRPr="00D55D9C" w:rsidRDefault="00FD3F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</w:t>
      </w:r>
      <w:r w:rsidRPr="00D55D9C">
        <w:rPr>
          <w:rFonts w:ascii="Times New Roman" w:hAnsi="Times New Roman"/>
          <w:color w:val="000000"/>
          <w:sz w:val="28"/>
          <w:lang w:val="ru-RU"/>
        </w:rPr>
        <w:t>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00330A" w:rsidRPr="00D55D9C" w:rsidRDefault="00FD3F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овладение умениями </w:t>
      </w:r>
      <w:r w:rsidRPr="00D55D9C">
        <w:rPr>
          <w:rFonts w:ascii="Times New Roman" w:hAnsi="Times New Roman"/>
          <w:color w:val="000000"/>
          <w:sz w:val="28"/>
          <w:lang w:val="ru-RU"/>
        </w:rPr>
        <w:t>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00330A" w:rsidRPr="00D55D9C" w:rsidRDefault="00FD3F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со</w:t>
      </w:r>
      <w:r w:rsidRPr="00D55D9C">
        <w:rPr>
          <w:rFonts w:ascii="Times New Roman" w:hAnsi="Times New Roman"/>
          <w:color w:val="000000"/>
          <w:sz w:val="28"/>
          <w:lang w:val="ru-RU"/>
        </w:rPr>
        <w:t>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</w:t>
      </w:r>
      <w:r w:rsidRPr="00D55D9C">
        <w:rPr>
          <w:rFonts w:ascii="Times New Roman" w:hAnsi="Times New Roman"/>
          <w:color w:val="000000"/>
          <w:sz w:val="28"/>
          <w:lang w:val="ru-RU"/>
        </w:rPr>
        <w:t>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</w:t>
      </w:r>
      <w:r w:rsidRPr="00D55D9C">
        <w:rPr>
          <w:rFonts w:ascii="Times New Roman" w:hAnsi="Times New Roman"/>
          <w:color w:val="000000"/>
          <w:sz w:val="28"/>
          <w:lang w:val="ru-RU"/>
        </w:rPr>
        <w:t>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</w:t>
      </w:r>
      <w:r w:rsidRPr="00D55D9C">
        <w:rPr>
          <w:rFonts w:ascii="Times New Roman" w:hAnsi="Times New Roman"/>
          <w:color w:val="000000"/>
          <w:sz w:val="28"/>
          <w:lang w:val="ru-RU"/>
        </w:rPr>
        <w:t>ающими специфику учебного предмета на уровне среднего общего образования:</w:t>
      </w:r>
    </w:p>
    <w:p w:rsidR="0000330A" w:rsidRPr="00D55D9C" w:rsidRDefault="00FD3FF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</w:t>
      </w:r>
      <w:r w:rsidRPr="00D55D9C">
        <w:rPr>
          <w:rFonts w:ascii="Times New Roman" w:hAnsi="Times New Roman"/>
          <w:color w:val="000000"/>
          <w:sz w:val="28"/>
          <w:lang w:val="ru-RU"/>
        </w:rPr>
        <w:t>я старшего подросткового возраста;</w:t>
      </w:r>
    </w:p>
    <w:p w:rsidR="0000330A" w:rsidRPr="00D55D9C" w:rsidRDefault="00FD3FF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поведения, перспектив и прогнозов общественного развития, путей решения актуальных социальных проблем;</w:t>
      </w:r>
    </w:p>
    <w:p w:rsidR="0000330A" w:rsidRPr="00D55D9C" w:rsidRDefault="00FD3FF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</w:t>
      </w:r>
      <w:r w:rsidRPr="00D55D9C">
        <w:rPr>
          <w:rFonts w:ascii="Times New Roman" w:hAnsi="Times New Roman"/>
          <w:color w:val="000000"/>
          <w:sz w:val="28"/>
          <w:lang w:val="ru-RU"/>
        </w:rPr>
        <w:t>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0330A" w:rsidRPr="00D55D9C" w:rsidRDefault="00FD3FF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</w:t>
      </w:r>
      <w:r w:rsidRPr="00D55D9C">
        <w:rPr>
          <w:rFonts w:ascii="Times New Roman" w:hAnsi="Times New Roman"/>
          <w:color w:val="000000"/>
          <w:sz w:val="28"/>
          <w:lang w:val="ru-RU"/>
        </w:rPr>
        <w:t>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0330A" w:rsidRPr="00D55D9C" w:rsidRDefault="00FD3FF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</w:t>
      </w:r>
      <w:r w:rsidRPr="00D55D9C">
        <w:rPr>
          <w:rFonts w:ascii="Times New Roman" w:hAnsi="Times New Roman"/>
          <w:color w:val="000000"/>
          <w:sz w:val="28"/>
          <w:lang w:val="ru-RU"/>
        </w:rPr>
        <w:t>ивирующей креативное мышление и участие в социальных практиках.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00330A" w:rsidRDefault="00FD3FF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</w:t>
      </w:r>
      <w:r>
        <w:rPr>
          <w:rFonts w:ascii="Times New Roman" w:hAnsi="Times New Roman"/>
          <w:color w:val="000000"/>
          <w:sz w:val="28"/>
        </w:rPr>
        <w:t>я;</w:t>
      </w:r>
    </w:p>
    <w:p w:rsidR="0000330A" w:rsidRPr="00D55D9C" w:rsidRDefault="00FD3FF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00330A" w:rsidRPr="00D55D9C" w:rsidRDefault="00FD3FF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00330A" w:rsidRPr="00D55D9C" w:rsidRDefault="00FD3FF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</w:t>
      </w:r>
      <w:r w:rsidRPr="00D55D9C">
        <w:rPr>
          <w:rFonts w:ascii="Times New Roman" w:hAnsi="Times New Roman"/>
          <w:color w:val="000000"/>
          <w:sz w:val="28"/>
          <w:lang w:val="ru-RU"/>
        </w:rPr>
        <w:t>познавательные интересы обучающихся, в том числе связанные с выбором профессии;</w:t>
      </w:r>
    </w:p>
    <w:p w:rsidR="0000330A" w:rsidRPr="00D55D9C" w:rsidRDefault="00FD3FF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типичных для старшего подросткового возраста.</w:t>
      </w: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</w:t>
      </w:r>
      <w:r w:rsidRPr="00D55D9C">
        <w:rPr>
          <w:rFonts w:ascii="Times New Roman" w:hAnsi="Times New Roman"/>
          <w:color w:val="000000"/>
          <w:sz w:val="28"/>
          <w:lang w:val="ru-RU"/>
        </w:rPr>
        <w:t>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00330A" w:rsidRPr="00D55D9C" w:rsidRDefault="0000330A">
      <w:pPr>
        <w:rPr>
          <w:lang w:val="ru-RU"/>
        </w:rPr>
        <w:sectPr w:rsidR="0000330A" w:rsidRPr="00D55D9C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870237"/>
    </w:p>
    <w:bookmarkEnd w:id="6"/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Общество как система. Об</w:t>
      </w:r>
      <w:r w:rsidRPr="00D55D9C">
        <w:rPr>
          <w:rFonts w:ascii="Times New Roman" w:hAnsi="Times New Roman"/>
          <w:color w:val="000000"/>
          <w:sz w:val="28"/>
          <w:lang w:val="ru-RU"/>
        </w:rPr>
        <w:t>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</w:t>
      </w:r>
      <w:r w:rsidRPr="00D55D9C">
        <w:rPr>
          <w:rFonts w:ascii="Times New Roman" w:hAnsi="Times New Roman"/>
          <w:color w:val="000000"/>
          <w:sz w:val="28"/>
          <w:lang w:val="ru-RU"/>
        </w:rPr>
        <w:t>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pacing w:val="2"/>
          <w:sz w:val="28"/>
          <w:lang w:val="ru-RU"/>
        </w:rPr>
        <w:t>Человек как р</w:t>
      </w:r>
      <w:r w:rsidRPr="00D55D9C">
        <w:rPr>
          <w:rFonts w:ascii="Times New Roman" w:hAnsi="Times New Roman"/>
          <w:color w:val="000000"/>
          <w:spacing w:val="2"/>
          <w:sz w:val="28"/>
          <w:lang w:val="ru-RU"/>
        </w:rPr>
        <w:t xml:space="preserve">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</w:t>
      </w:r>
      <w:r w:rsidRPr="00D55D9C">
        <w:rPr>
          <w:rFonts w:ascii="Times New Roman" w:hAnsi="Times New Roman"/>
          <w:color w:val="000000"/>
          <w:spacing w:val="2"/>
          <w:sz w:val="28"/>
          <w:lang w:val="ru-RU"/>
        </w:rPr>
        <w:t>ее этапы. Агенты (институты) социализации. Общественное и индивидуальное сознание. Самосознание и социальное поведение.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деятельности человека. Познавательная деятельность.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</w:t>
      </w:r>
      <w:r w:rsidRPr="00D55D9C">
        <w:rPr>
          <w:rFonts w:ascii="Times New Roman" w:hAnsi="Times New Roman"/>
          <w:color w:val="000000"/>
          <w:sz w:val="28"/>
          <w:lang w:val="ru-RU"/>
        </w:rPr>
        <w:t>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Духовная кул</w:t>
      </w:r>
      <w:r w:rsidRPr="00D55D9C">
        <w:rPr>
          <w:rFonts w:ascii="Times New Roman" w:hAnsi="Times New Roman"/>
          <w:b/>
          <w:color w:val="000000"/>
          <w:sz w:val="28"/>
          <w:lang w:val="ru-RU"/>
        </w:rPr>
        <w:t>ьтура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</w:t>
      </w:r>
      <w:r w:rsidRPr="00D55D9C">
        <w:rPr>
          <w:rFonts w:ascii="Times New Roman" w:hAnsi="Times New Roman"/>
          <w:color w:val="000000"/>
          <w:sz w:val="28"/>
          <w:lang w:val="ru-RU"/>
        </w:rPr>
        <w:t>енного общества. Диалог культур. Вклад российской культуры в формирование ценностей современного общества.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Наука. Функции науки. Возрастание роли </w:t>
      </w:r>
      <w:r w:rsidRPr="00D55D9C">
        <w:rPr>
          <w:rFonts w:ascii="Times New Roman" w:hAnsi="Times New Roman"/>
          <w:color w:val="000000"/>
          <w:sz w:val="28"/>
          <w:lang w:val="ru-RU"/>
        </w:rPr>
        <w:t>науки в современном обществе. Направления научно-технологического развития и научные достижения Российской Федерации.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</w:t>
      </w:r>
      <w:r w:rsidRPr="00D55D9C">
        <w:rPr>
          <w:rFonts w:ascii="Times New Roman" w:hAnsi="Times New Roman"/>
          <w:color w:val="000000"/>
          <w:sz w:val="28"/>
          <w:lang w:val="ru-RU"/>
        </w:rPr>
        <w:t>рерывность образования в информационном обществе. Значение самообразования. Цифровые образовательные ресурсы.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</w:t>
      </w:r>
      <w:r w:rsidRPr="00D55D9C">
        <w:rPr>
          <w:rFonts w:ascii="Times New Roman" w:hAnsi="Times New Roman"/>
          <w:color w:val="000000"/>
          <w:spacing w:val="-2"/>
          <w:sz w:val="28"/>
          <w:lang w:val="ru-RU"/>
        </w:rPr>
        <w:t>и. Свобода совести.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Экономическая жизнь </w:t>
      </w:r>
      <w:r w:rsidRPr="00D55D9C">
        <w:rPr>
          <w:rFonts w:ascii="Times New Roman" w:hAnsi="Times New Roman"/>
          <w:b/>
          <w:color w:val="000000"/>
          <w:sz w:val="28"/>
          <w:lang w:val="ru-RU"/>
        </w:rPr>
        <w:t>общества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</w:t>
      </w:r>
      <w:r w:rsidRPr="00D55D9C">
        <w:rPr>
          <w:rFonts w:ascii="Times New Roman" w:hAnsi="Times New Roman"/>
          <w:color w:val="000000"/>
          <w:spacing w:val="1"/>
          <w:sz w:val="28"/>
          <w:lang w:val="ru-RU"/>
        </w:rPr>
        <w:t>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</w:t>
      </w:r>
      <w:r w:rsidRPr="00D55D9C">
        <w:rPr>
          <w:rFonts w:ascii="Times New Roman" w:hAnsi="Times New Roman"/>
          <w:color w:val="000000"/>
          <w:sz w:val="28"/>
          <w:lang w:val="ru-RU"/>
        </w:rPr>
        <w:t>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</w:t>
      </w:r>
      <w:r w:rsidRPr="00D55D9C">
        <w:rPr>
          <w:rFonts w:ascii="Times New Roman" w:hAnsi="Times New Roman"/>
          <w:color w:val="000000"/>
          <w:sz w:val="28"/>
          <w:lang w:val="ru-RU"/>
        </w:rPr>
        <w:t>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ернативная стоимость, способы и источники финансирования </w:t>
      </w: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Финансовый </w:t>
      </w:r>
      <w:r w:rsidRPr="00D55D9C">
        <w:rPr>
          <w:rFonts w:ascii="Times New Roman" w:hAnsi="Times New Roman"/>
          <w:color w:val="000000"/>
          <w:sz w:val="28"/>
          <w:lang w:val="ru-RU"/>
        </w:rPr>
        <w:t>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</w:t>
      </w:r>
      <w:r w:rsidRPr="00D55D9C">
        <w:rPr>
          <w:rFonts w:ascii="Times New Roman" w:hAnsi="Times New Roman"/>
          <w:color w:val="000000"/>
          <w:sz w:val="28"/>
          <w:lang w:val="ru-RU"/>
        </w:rPr>
        <w:t>чины, виды, последствия.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</w:t>
      </w:r>
      <w:r w:rsidRPr="00D55D9C">
        <w:rPr>
          <w:rFonts w:ascii="Times New Roman" w:hAnsi="Times New Roman"/>
          <w:color w:val="000000"/>
          <w:sz w:val="28"/>
          <w:lang w:val="ru-RU"/>
        </w:rPr>
        <w:t>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</w:t>
      </w:r>
      <w:r w:rsidRPr="00D55D9C">
        <w:rPr>
          <w:rFonts w:ascii="Times New Roman" w:hAnsi="Times New Roman"/>
          <w:color w:val="000000"/>
          <w:sz w:val="28"/>
          <w:lang w:val="ru-RU"/>
        </w:rPr>
        <w:t>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</w:t>
      </w:r>
      <w:r w:rsidRPr="00D55D9C">
        <w:rPr>
          <w:rFonts w:ascii="Times New Roman" w:hAnsi="Times New Roman"/>
          <w:color w:val="000000"/>
          <w:sz w:val="28"/>
          <w:lang w:val="ru-RU"/>
        </w:rPr>
        <w:t>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</w:t>
      </w:r>
      <w:r w:rsidRPr="00D55D9C">
        <w:rPr>
          <w:rFonts w:ascii="Times New Roman" w:hAnsi="Times New Roman"/>
          <w:color w:val="000000"/>
          <w:sz w:val="28"/>
          <w:lang w:val="ru-RU"/>
        </w:rPr>
        <w:t>аналы в современном российском обществе.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</w:t>
      </w:r>
      <w:r w:rsidRPr="00D55D9C">
        <w:rPr>
          <w:rFonts w:ascii="Times New Roman" w:hAnsi="Times New Roman"/>
          <w:color w:val="000000"/>
          <w:sz w:val="28"/>
          <w:lang w:val="ru-RU"/>
        </w:rPr>
        <w:t>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Социальные нор</w:t>
      </w:r>
      <w:r w:rsidRPr="00D55D9C">
        <w:rPr>
          <w:rFonts w:ascii="Times New Roman" w:hAnsi="Times New Roman"/>
          <w:color w:val="000000"/>
          <w:sz w:val="28"/>
          <w:lang w:val="ru-RU"/>
        </w:rPr>
        <w:t>мы и отклоняющееся (девиантное) поведение. Формы социальных девиаций. Конформизм. Социальный контроль и самоконтроль.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</w:t>
      </w:r>
      <w:r w:rsidRPr="00D55D9C">
        <w:rPr>
          <w:rFonts w:ascii="Times New Roman" w:hAnsi="Times New Roman"/>
          <w:color w:val="000000"/>
          <w:sz w:val="28"/>
          <w:lang w:val="ru-RU"/>
        </w:rPr>
        <w:t>ьности социолога, социального психолога.</w:t>
      </w: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</w:t>
      </w:r>
      <w:r w:rsidRPr="00D55D9C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 политический режим. </w:t>
      </w:r>
      <w:r w:rsidRPr="00D55D9C">
        <w:rPr>
          <w:rFonts w:ascii="Times New Roman" w:hAnsi="Times New Roman"/>
          <w:color w:val="000000"/>
          <w:spacing w:val="-1"/>
          <w:sz w:val="28"/>
          <w:lang w:val="ru-RU"/>
        </w:rPr>
        <w:t xml:space="preserve">Типология форм государства.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</w:t>
      </w:r>
      <w:r w:rsidRPr="00D55D9C">
        <w:rPr>
          <w:rFonts w:ascii="Times New Roman" w:hAnsi="Times New Roman"/>
          <w:color w:val="000000"/>
          <w:sz w:val="28"/>
          <w:lang w:val="ru-RU"/>
        </w:rPr>
        <w:t>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</w:t>
      </w:r>
      <w:r w:rsidRPr="00D55D9C">
        <w:rPr>
          <w:rFonts w:ascii="Times New Roman" w:hAnsi="Times New Roman"/>
          <w:color w:val="000000"/>
          <w:sz w:val="28"/>
          <w:lang w:val="ru-RU"/>
        </w:rPr>
        <w:t>олитике. Политические партии как субъекты политики, их функции, виды. Типы партийных систем.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Политическая элита и пол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итическое лидерство. Типология лидерства.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Право в системе социальных но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</w:t>
      </w:r>
      <w:r w:rsidRPr="00D55D9C">
        <w:rPr>
          <w:rFonts w:ascii="Times New Roman" w:hAnsi="Times New Roman"/>
          <w:color w:val="000000"/>
          <w:sz w:val="28"/>
          <w:lang w:val="ru-RU"/>
        </w:rPr>
        <w:t>венность. Функции правоохранительных органов Российской Федерации.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D55D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Гражданство Российской Федерации. Личные (гражданские), политические, социально-экономические и </w:t>
      </w:r>
      <w:r w:rsidRPr="00D55D9C">
        <w:rPr>
          <w:rFonts w:ascii="Times New Roman" w:hAnsi="Times New Roman"/>
          <w:color w:val="000000"/>
          <w:spacing w:val="-2"/>
          <w:sz w:val="28"/>
          <w:lang w:val="ru-RU"/>
        </w:rPr>
        <w:t>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ъекты гражданского права. Организационно-правовые формы юридических лиц. Гражданская дееспособность несовершеннолетних.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регулирование отношений супругов. Права и обязанности родите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лей и детей.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</w:t>
      </w:r>
      <w:r w:rsidRPr="00D55D9C">
        <w:rPr>
          <w:rFonts w:ascii="Times New Roman" w:hAnsi="Times New Roman"/>
          <w:color w:val="000000"/>
          <w:spacing w:val="-1"/>
          <w:sz w:val="28"/>
          <w:lang w:val="ru-RU"/>
        </w:rPr>
        <w:t>вых правоотношений несовершеннолетних работников.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Административное право и его суб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ъекты. Административное правонарушение и административная ответственность.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</w:t>
      </w:r>
      <w:r w:rsidRPr="00D55D9C">
        <w:rPr>
          <w:rFonts w:ascii="Times New Roman" w:hAnsi="Times New Roman"/>
          <w:color w:val="000000"/>
          <w:sz w:val="28"/>
          <w:lang w:val="ru-RU"/>
        </w:rPr>
        <w:t>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Гражданские споры, порядок их рассмотрения. Основные принципы гражданского процесса. Участники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гражданского процесса.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00330A" w:rsidRPr="00D55D9C" w:rsidRDefault="0000330A">
      <w:pPr>
        <w:rPr>
          <w:lang w:val="ru-RU"/>
        </w:rPr>
        <w:sectPr w:rsidR="0000330A" w:rsidRPr="00D55D9C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870239"/>
    </w:p>
    <w:bookmarkEnd w:id="7"/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00330A" w:rsidRPr="00D55D9C" w:rsidRDefault="00FD3FF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</w:t>
      </w:r>
      <w:r w:rsidRPr="00D55D9C">
        <w:rPr>
          <w:rFonts w:ascii="Times New Roman" w:hAnsi="Times New Roman"/>
          <w:color w:val="000000"/>
          <w:sz w:val="28"/>
          <w:lang w:val="ru-RU"/>
        </w:rPr>
        <w:t>щегося как активного и ответственного члена российского общества;</w:t>
      </w:r>
    </w:p>
    <w:p w:rsidR="0000330A" w:rsidRPr="00D55D9C" w:rsidRDefault="00FD3FF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0330A" w:rsidRPr="00D55D9C" w:rsidRDefault="00FD3FF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</w:t>
      </w:r>
      <w:r w:rsidRPr="00D55D9C">
        <w:rPr>
          <w:rFonts w:ascii="Times New Roman" w:hAnsi="Times New Roman"/>
          <w:color w:val="000000"/>
          <w:sz w:val="28"/>
          <w:lang w:val="ru-RU"/>
        </w:rPr>
        <w:t>е ценностей иных культур, конфессий;</w:t>
      </w:r>
    </w:p>
    <w:p w:rsidR="0000330A" w:rsidRPr="00D55D9C" w:rsidRDefault="00FD3FF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0330A" w:rsidRPr="00D55D9C" w:rsidRDefault="00FD3FF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D55D9C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школы и детско-юношеских организаций;</w:t>
      </w:r>
    </w:p>
    <w:p w:rsidR="0000330A" w:rsidRPr="00D55D9C" w:rsidRDefault="00FD3FF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0330A" w:rsidRPr="00D55D9C" w:rsidRDefault="00FD3FF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00330A" w:rsidRPr="00D55D9C" w:rsidRDefault="0000330A">
      <w:pPr>
        <w:spacing w:after="0"/>
        <w:ind w:left="120"/>
        <w:jc w:val="both"/>
        <w:rPr>
          <w:lang w:val="ru-RU"/>
        </w:rPr>
      </w:pP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00330A" w:rsidRPr="00D55D9C" w:rsidRDefault="00FD3FF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0330A" w:rsidRPr="00D55D9C" w:rsidRDefault="00FD3FF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</w:t>
      </w:r>
      <w:r w:rsidRPr="00D55D9C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0330A" w:rsidRPr="00D55D9C" w:rsidRDefault="00FD3FF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</w:t>
      </w:r>
      <w:r w:rsidRPr="00D55D9C">
        <w:rPr>
          <w:rFonts w:ascii="Times New Roman" w:hAnsi="Times New Roman"/>
          <w:color w:val="000000"/>
          <w:sz w:val="28"/>
          <w:lang w:val="ru-RU"/>
        </w:rPr>
        <w:t>нность за его судьбу.</w:t>
      </w:r>
    </w:p>
    <w:p w:rsidR="0000330A" w:rsidRPr="00D55D9C" w:rsidRDefault="0000330A">
      <w:pPr>
        <w:spacing w:after="0"/>
        <w:ind w:left="120"/>
        <w:jc w:val="both"/>
        <w:rPr>
          <w:lang w:val="ru-RU"/>
        </w:rPr>
      </w:pP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00330A" w:rsidRPr="00D55D9C" w:rsidRDefault="00FD3FF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0330A" w:rsidRPr="00D55D9C" w:rsidRDefault="00FD3FF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0330A" w:rsidRPr="00D55D9C" w:rsidRDefault="00FD3FF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</w:t>
      </w:r>
      <w:r w:rsidRPr="00D55D9C">
        <w:rPr>
          <w:rFonts w:ascii="Times New Roman" w:hAnsi="Times New Roman"/>
          <w:color w:val="000000"/>
          <w:sz w:val="28"/>
          <w:lang w:val="ru-RU"/>
        </w:rPr>
        <w:t>-нравственные нормы и ценности;</w:t>
      </w:r>
    </w:p>
    <w:p w:rsidR="0000330A" w:rsidRPr="00D55D9C" w:rsidRDefault="00FD3FF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0330A" w:rsidRPr="00D55D9C" w:rsidRDefault="00FD3FF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0330A" w:rsidRPr="00D55D9C" w:rsidRDefault="0000330A">
      <w:pPr>
        <w:spacing w:after="0"/>
        <w:ind w:left="120"/>
        <w:jc w:val="both"/>
        <w:rPr>
          <w:lang w:val="ru-RU"/>
        </w:rPr>
      </w:pP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</w:t>
      </w:r>
      <w:r>
        <w:rPr>
          <w:rFonts w:ascii="Times New Roman" w:hAnsi="Times New Roman"/>
          <w:b/>
          <w:i/>
          <w:color w:val="000000"/>
          <w:sz w:val="28"/>
        </w:rPr>
        <w:t>ического воспитания:</w:t>
      </w:r>
    </w:p>
    <w:p w:rsidR="0000330A" w:rsidRPr="00D55D9C" w:rsidRDefault="00FD3FF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0330A" w:rsidRPr="00D55D9C" w:rsidRDefault="00FD3FF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D55D9C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00330A" w:rsidRPr="00D55D9C" w:rsidRDefault="00FD3FF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0330A" w:rsidRPr="00D55D9C" w:rsidRDefault="00FD3FF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00330A" w:rsidRPr="00D55D9C" w:rsidRDefault="0000330A">
      <w:pPr>
        <w:spacing w:after="0"/>
        <w:ind w:left="120"/>
        <w:jc w:val="both"/>
        <w:rPr>
          <w:lang w:val="ru-RU"/>
        </w:rPr>
      </w:pP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00330A" w:rsidRPr="00D55D9C" w:rsidRDefault="00FD3FF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0330A" w:rsidRPr="00D55D9C" w:rsidRDefault="00FD3FF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0330A" w:rsidRPr="00D55D9C" w:rsidRDefault="0000330A">
      <w:pPr>
        <w:spacing w:after="0"/>
        <w:ind w:left="120"/>
        <w:jc w:val="both"/>
        <w:rPr>
          <w:lang w:val="ru-RU"/>
        </w:rPr>
      </w:pP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Трудового </w:t>
      </w:r>
      <w:r>
        <w:rPr>
          <w:rFonts w:ascii="Times New Roman" w:hAnsi="Times New Roman"/>
          <w:b/>
          <w:i/>
          <w:color w:val="000000"/>
          <w:sz w:val="28"/>
        </w:rPr>
        <w:t>воспитания:</w:t>
      </w:r>
    </w:p>
    <w:p w:rsidR="0000330A" w:rsidRPr="00D55D9C" w:rsidRDefault="00FD3FF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0330A" w:rsidRPr="00D55D9C" w:rsidRDefault="00FD3FF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0330A" w:rsidRPr="00D55D9C" w:rsidRDefault="00FD3FF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</w:t>
      </w:r>
      <w:r w:rsidRPr="00D55D9C">
        <w:rPr>
          <w:rFonts w:ascii="Times New Roman" w:hAnsi="Times New Roman"/>
          <w:color w:val="000000"/>
          <w:sz w:val="28"/>
          <w:lang w:val="ru-RU"/>
        </w:rPr>
        <w:t>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</w:t>
      </w:r>
      <w:r w:rsidRPr="00D55D9C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00330A" w:rsidRPr="00D55D9C" w:rsidRDefault="00FD3FF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0330A" w:rsidRPr="00D55D9C" w:rsidRDefault="0000330A">
      <w:pPr>
        <w:spacing w:after="0"/>
        <w:ind w:left="120"/>
        <w:jc w:val="both"/>
        <w:rPr>
          <w:lang w:val="ru-RU"/>
        </w:rPr>
      </w:pP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00330A" w:rsidRPr="00D55D9C" w:rsidRDefault="00FD3FF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</w:t>
      </w:r>
      <w:r w:rsidRPr="00D55D9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проблем;</w:t>
      </w:r>
    </w:p>
    <w:p w:rsidR="0000330A" w:rsidRPr="00D55D9C" w:rsidRDefault="00FD3FF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0330A" w:rsidRPr="00D55D9C" w:rsidRDefault="00FD3FF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0330A" w:rsidRPr="00D55D9C" w:rsidRDefault="00FD3FF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умение прогнозировать н</w:t>
      </w:r>
      <w:r w:rsidRPr="00D55D9C">
        <w:rPr>
          <w:rFonts w:ascii="Times New Roman" w:hAnsi="Times New Roman"/>
          <w:color w:val="000000"/>
          <w:sz w:val="28"/>
          <w:lang w:val="ru-RU"/>
        </w:rPr>
        <w:t>еблагоприятные экологические последствия предпринимаемых действий, предотвращать их;</w:t>
      </w:r>
    </w:p>
    <w:p w:rsidR="0000330A" w:rsidRPr="00D55D9C" w:rsidRDefault="00FD3FF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0330A" w:rsidRPr="00D55D9C" w:rsidRDefault="0000330A">
      <w:pPr>
        <w:spacing w:after="0"/>
        <w:ind w:left="120"/>
        <w:jc w:val="both"/>
        <w:rPr>
          <w:lang w:val="ru-RU"/>
        </w:rPr>
      </w:pP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00330A" w:rsidRPr="00D55D9C" w:rsidRDefault="00FD3FF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</w:t>
      </w:r>
      <w:r w:rsidRPr="00D55D9C">
        <w:rPr>
          <w:rFonts w:ascii="Times New Roman" w:hAnsi="Times New Roman"/>
          <w:color w:val="000000"/>
          <w:sz w:val="28"/>
          <w:lang w:val="ru-RU"/>
        </w:rPr>
        <w:t>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0330A" w:rsidRPr="00D55D9C" w:rsidRDefault="00FD3FF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языковое и речевое развитие человека, включая понимание языка социально-экономической и политической коммуникации;</w:t>
      </w:r>
    </w:p>
    <w:p w:rsidR="0000330A" w:rsidRPr="00D55D9C" w:rsidRDefault="00FD3FF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0330A" w:rsidRPr="00D55D9C" w:rsidRDefault="00FD3FF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мотив</w:t>
      </w:r>
      <w:r w:rsidRPr="00D55D9C">
        <w:rPr>
          <w:rFonts w:ascii="Times New Roman" w:hAnsi="Times New Roman"/>
          <w:color w:val="000000"/>
          <w:sz w:val="28"/>
          <w:lang w:val="ru-RU"/>
        </w:rPr>
        <w:t>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0330A" w:rsidRPr="00D55D9C" w:rsidRDefault="0000330A">
      <w:pPr>
        <w:spacing w:after="0"/>
        <w:ind w:left="120"/>
        <w:jc w:val="both"/>
        <w:rPr>
          <w:lang w:val="ru-RU"/>
        </w:rPr>
      </w:pP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</w:t>
      </w:r>
      <w:r w:rsidRPr="00D55D9C">
        <w:rPr>
          <w:rFonts w:ascii="Times New Roman" w:hAnsi="Times New Roman"/>
          <w:color w:val="000000"/>
          <w:sz w:val="28"/>
          <w:lang w:val="ru-RU"/>
        </w:rPr>
        <w:t>уровне) у них совершенствуется эмоциональный интеллект, предполагающий сформированность:</w:t>
      </w:r>
    </w:p>
    <w:p w:rsidR="0000330A" w:rsidRPr="00D55D9C" w:rsidRDefault="00FD3FF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</w:t>
      </w:r>
      <w:r w:rsidRPr="00D55D9C">
        <w:rPr>
          <w:rFonts w:ascii="Times New Roman" w:hAnsi="Times New Roman"/>
          <w:color w:val="000000"/>
          <w:sz w:val="28"/>
          <w:lang w:val="ru-RU"/>
        </w:rPr>
        <w:t>чностном взаимодействии и при принятии решений;</w:t>
      </w:r>
    </w:p>
    <w:p w:rsidR="0000330A" w:rsidRPr="00D55D9C" w:rsidRDefault="00FD3FF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0330A" w:rsidRPr="00D55D9C" w:rsidRDefault="00FD3FF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внутренней мо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0330A" w:rsidRPr="00D55D9C" w:rsidRDefault="00FD3FF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0330A" w:rsidRPr="00D55D9C" w:rsidRDefault="00FD3FF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эмпатии, включающ</w:t>
      </w:r>
      <w:r w:rsidRPr="00D55D9C">
        <w:rPr>
          <w:rFonts w:ascii="Times New Roman" w:hAnsi="Times New Roman"/>
          <w:color w:val="000000"/>
          <w:sz w:val="28"/>
          <w:lang w:val="ru-RU"/>
        </w:rPr>
        <w:t>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0330A" w:rsidRPr="00D55D9C" w:rsidRDefault="00FD3FF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и разрешать конфликты.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0330A" w:rsidRDefault="00FD3FF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</w:t>
      </w:r>
      <w:r>
        <w:rPr>
          <w:rFonts w:ascii="Times New Roman" w:hAnsi="Times New Roman"/>
          <w:i/>
          <w:color w:val="000000"/>
          <w:sz w:val="28"/>
        </w:rPr>
        <w:t>е логические действия:</w:t>
      </w:r>
    </w:p>
    <w:p w:rsidR="0000330A" w:rsidRPr="00D55D9C" w:rsidRDefault="00FD3FF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00330A" w:rsidRPr="00D55D9C" w:rsidRDefault="00FD3FF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00330A" w:rsidRPr="00D55D9C" w:rsidRDefault="00FD3FF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опр</w:t>
      </w:r>
      <w:r w:rsidRPr="00D55D9C">
        <w:rPr>
          <w:rFonts w:ascii="Times New Roman" w:hAnsi="Times New Roman"/>
          <w:color w:val="000000"/>
          <w:sz w:val="28"/>
          <w:lang w:val="ru-RU"/>
        </w:rPr>
        <w:t>еделять цели познавательной деятельности, задавать параметры и критерии их достижения;</w:t>
      </w:r>
    </w:p>
    <w:p w:rsidR="0000330A" w:rsidRPr="00D55D9C" w:rsidRDefault="00FD3FF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00330A" w:rsidRPr="00D55D9C" w:rsidRDefault="00FD3FF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</w:t>
      </w:r>
      <w:r w:rsidRPr="00D55D9C">
        <w:rPr>
          <w:rFonts w:ascii="Times New Roman" w:hAnsi="Times New Roman"/>
          <w:color w:val="000000"/>
          <w:sz w:val="28"/>
          <w:lang w:val="ru-RU"/>
        </w:rPr>
        <w:t>ть соответствие результатов целям, оценивать риски последствий деятельности;</w:t>
      </w:r>
    </w:p>
    <w:p w:rsidR="0000330A" w:rsidRPr="00D55D9C" w:rsidRDefault="00FD3FF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0330A" w:rsidRPr="00D55D9C" w:rsidRDefault="00FD3FF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</w:t>
      </w:r>
      <w:r w:rsidRPr="00D55D9C">
        <w:rPr>
          <w:rFonts w:ascii="Times New Roman" w:hAnsi="Times New Roman"/>
          <w:color w:val="000000"/>
          <w:sz w:val="28"/>
          <w:lang w:val="ru-RU"/>
        </w:rPr>
        <w:t>ебно-познавательных.</w:t>
      </w: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и готовность к самостоятельному поиску методов решения практических задач, </w:t>
      </w:r>
      <w:r w:rsidRPr="00D55D9C">
        <w:rPr>
          <w:rFonts w:ascii="Times New Roman" w:hAnsi="Times New Roman"/>
          <w:color w:val="000000"/>
          <w:sz w:val="28"/>
          <w:lang w:val="ru-RU"/>
        </w:rPr>
        <w:t>применению различных методов социального познания;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формировать научн</w:t>
      </w:r>
      <w:r w:rsidRPr="00D55D9C">
        <w:rPr>
          <w:rFonts w:ascii="Times New Roman" w:hAnsi="Times New Roman"/>
          <w:color w:val="000000"/>
          <w:sz w:val="28"/>
          <w:lang w:val="ru-RU"/>
        </w:rPr>
        <w:t>ый тип мышления, применять научную терминологию, ключевые понятия и методы социальных наук;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D55D9C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</w:t>
      </w:r>
      <w:r w:rsidRPr="00D55D9C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0330A" w:rsidRPr="00D55D9C" w:rsidRDefault="00FD3FF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0330A" w:rsidRPr="00D55D9C" w:rsidRDefault="00FD3FF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0330A" w:rsidRPr="00D55D9C" w:rsidRDefault="00FD3FF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</w:t>
      </w:r>
      <w:r w:rsidRPr="00D55D9C">
        <w:rPr>
          <w:rFonts w:ascii="Times New Roman" w:hAnsi="Times New Roman"/>
          <w:color w:val="000000"/>
          <w:sz w:val="28"/>
          <w:lang w:val="ru-RU"/>
        </w:rPr>
        <w:t>тах с учетом назначения информации и целевой аудитории, выбирая оптимальную форму представления и визуализации;</w:t>
      </w:r>
    </w:p>
    <w:p w:rsidR="0000330A" w:rsidRPr="00D55D9C" w:rsidRDefault="00FD3FF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</w:t>
      </w:r>
      <w:r w:rsidRPr="00D55D9C">
        <w:rPr>
          <w:rFonts w:ascii="Times New Roman" w:hAnsi="Times New Roman"/>
          <w:color w:val="000000"/>
          <w:sz w:val="28"/>
          <w:lang w:val="ru-RU"/>
        </w:rPr>
        <w:t>тствие правовым и морально-этическим нормам;</w:t>
      </w:r>
    </w:p>
    <w:p w:rsidR="0000330A" w:rsidRPr="00D55D9C" w:rsidRDefault="00FD3FF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</w:t>
      </w:r>
      <w:r w:rsidRPr="00D55D9C">
        <w:rPr>
          <w:rFonts w:ascii="Times New Roman" w:hAnsi="Times New Roman"/>
          <w:color w:val="000000"/>
          <w:sz w:val="28"/>
          <w:lang w:val="ru-RU"/>
        </w:rPr>
        <w:t>ения, правовых и этических норм, норм информационной безопасности;</w:t>
      </w:r>
    </w:p>
    <w:p w:rsidR="0000330A" w:rsidRPr="00D55D9C" w:rsidRDefault="00FD3FF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0330A" w:rsidRDefault="00FD3FF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00330A" w:rsidRPr="00D55D9C" w:rsidRDefault="00FD3FF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</w:t>
      </w:r>
      <w:r w:rsidRPr="00D55D9C">
        <w:rPr>
          <w:rFonts w:ascii="Times New Roman" w:hAnsi="Times New Roman"/>
          <w:color w:val="000000"/>
          <w:sz w:val="28"/>
          <w:lang w:val="ru-RU"/>
        </w:rPr>
        <w:t>рах жизни;</w:t>
      </w:r>
    </w:p>
    <w:p w:rsidR="0000330A" w:rsidRPr="00D55D9C" w:rsidRDefault="00FD3FF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0330A" w:rsidRPr="00D55D9C" w:rsidRDefault="00FD3FF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</w:t>
      </w:r>
      <w:r w:rsidRPr="00D55D9C">
        <w:rPr>
          <w:rFonts w:ascii="Times New Roman" w:hAnsi="Times New Roman"/>
          <w:color w:val="000000"/>
          <w:sz w:val="28"/>
          <w:lang w:val="ru-RU"/>
        </w:rPr>
        <w:t>чать конфликтные ситуации;</w:t>
      </w:r>
    </w:p>
    <w:p w:rsidR="0000330A" w:rsidRPr="00D55D9C" w:rsidRDefault="00FD3FF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00330A" w:rsidRPr="00D55D9C" w:rsidRDefault="00FD3FF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00330A" w:rsidRPr="00D55D9C" w:rsidRDefault="00FD3FF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</w:t>
      </w:r>
      <w:r w:rsidRPr="00D55D9C">
        <w:rPr>
          <w:rFonts w:ascii="Times New Roman" w:hAnsi="Times New Roman"/>
          <w:color w:val="000000"/>
          <w:sz w:val="28"/>
          <w:lang w:val="ru-RU"/>
        </w:rPr>
        <w:t>учетом общих интересов и возможностей каждого члена коллектива;</w:t>
      </w:r>
    </w:p>
    <w:p w:rsidR="0000330A" w:rsidRPr="00D55D9C" w:rsidRDefault="00FD3FF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</w:t>
      </w:r>
      <w:r w:rsidRPr="00D55D9C">
        <w:rPr>
          <w:rFonts w:ascii="Times New Roman" w:hAnsi="Times New Roman"/>
          <w:color w:val="000000"/>
          <w:sz w:val="28"/>
          <w:lang w:val="ru-RU"/>
        </w:rPr>
        <w:t>совместной работы;</w:t>
      </w:r>
    </w:p>
    <w:p w:rsidR="0000330A" w:rsidRPr="00D55D9C" w:rsidRDefault="00FD3FF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0330A" w:rsidRPr="00D55D9C" w:rsidRDefault="00FD3FF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</w:t>
      </w:r>
      <w:r w:rsidRPr="00D55D9C">
        <w:rPr>
          <w:rFonts w:ascii="Times New Roman" w:hAnsi="Times New Roman"/>
          <w:color w:val="000000"/>
          <w:sz w:val="28"/>
          <w:lang w:val="ru-RU"/>
        </w:rPr>
        <w:t>ской значимости;</w:t>
      </w:r>
    </w:p>
    <w:p w:rsidR="0000330A" w:rsidRPr="00D55D9C" w:rsidRDefault="00FD3FF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0330A" w:rsidRDefault="00FD3FF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00330A" w:rsidRPr="00D55D9C" w:rsidRDefault="00FD3FF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</w:t>
      </w:r>
      <w:r w:rsidRPr="00D55D9C">
        <w:rPr>
          <w:rFonts w:ascii="Times New Roman" w:hAnsi="Times New Roman"/>
          <w:color w:val="000000"/>
          <w:sz w:val="28"/>
          <w:lang w:val="ru-RU"/>
        </w:rPr>
        <w:t>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00330A" w:rsidRPr="00D55D9C" w:rsidRDefault="00FD3FF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0330A" w:rsidRPr="00D55D9C" w:rsidRDefault="00FD3FF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D55D9C">
        <w:rPr>
          <w:rFonts w:ascii="Times New Roman" w:hAnsi="Times New Roman"/>
          <w:color w:val="000000"/>
          <w:sz w:val="28"/>
          <w:lang w:val="ru-RU"/>
        </w:rPr>
        <w:t>ценку новым ситуациям, возникающим в познавательной и практической деятельности, в межличностных отношениях;</w:t>
      </w:r>
    </w:p>
    <w:p w:rsidR="0000330A" w:rsidRPr="00D55D9C" w:rsidRDefault="00FD3FF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0330A" w:rsidRPr="00D55D9C" w:rsidRDefault="00FD3FF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</w:t>
      </w:r>
      <w:r w:rsidRPr="00D55D9C">
        <w:rPr>
          <w:rFonts w:ascii="Times New Roman" w:hAnsi="Times New Roman"/>
          <w:color w:val="000000"/>
          <w:sz w:val="28"/>
          <w:lang w:val="ru-RU"/>
        </w:rPr>
        <w:t>ментировать сделанный выбор, брать ответственность за принятое решение;</w:t>
      </w:r>
    </w:p>
    <w:p w:rsidR="0000330A" w:rsidRDefault="00FD3FF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00330A" w:rsidRPr="00D55D9C" w:rsidRDefault="00FD3FF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</w:t>
      </w:r>
      <w:r>
        <w:rPr>
          <w:rFonts w:ascii="Times New Roman" w:hAnsi="Times New Roman"/>
          <w:i/>
          <w:color w:val="000000"/>
          <w:sz w:val="28"/>
        </w:rPr>
        <w:t>роль:</w:t>
      </w:r>
    </w:p>
    <w:p w:rsidR="0000330A" w:rsidRPr="00D55D9C" w:rsidRDefault="00FD3FF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0330A" w:rsidRPr="00D55D9C" w:rsidRDefault="00FD3FF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</w:t>
      </w:r>
      <w:r w:rsidRPr="00D55D9C">
        <w:rPr>
          <w:rFonts w:ascii="Times New Roman" w:hAnsi="Times New Roman"/>
          <w:color w:val="000000"/>
          <w:sz w:val="28"/>
          <w:lang w:val="ru-RU"/>
        </w:rPr>
        <w:t>ь приемы рефлексии для оценки ситуации, выбора верного решения;</w:t>
      </w:r>
    </w:p>
    <w:p w:rsidR="0000330A" w:rsidRPr="00D55D9C" w:rsidRDefault="00FD3FF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0330A" w:rsidRPr="00D55D9C" w:rsidRDefault="00FD3FF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0330A" w:rsidRDefault="00FD3FF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00330A" w:rsidRPr="00D55D9C" w:rsidRDefault="00FD3FF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принимать себя, понимая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свои недостатки и достоинства;</w:t>
      </w:r>
    </w:p>
    <w:p w:rsidR="0000330A" w:rsidRPr="00D55D9C" w:rsidRDefault="00FD3FF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0330A" w:rsidRPr="00D55D9C" w:rsidRDefault="00FD3FF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00330A" w:rsidRPr="00D55D9C" w:rsidRDefault="00FD3FF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/>
        <w:ind w:firstLine="60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55D9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</w:t>
      </w:r>
      <w:r w:rsidRPr="00D55D9C">
        <w:rPr>
          <w:rFonts w:ascii="Times New Roman" w:hAnsi="Times New Roman"/>
          <w:color w:val="000000"/>
          <w:sz w:val="28"/>
          <w:lang w:val="ru-RU"/>
        </w:rPr>
        <w:t>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</w:t>
      </w:r>
      <w:r w:rsidRPr="00D55D9C">
        <w:rPr>
          <w:rFonts w:ascii="Times New Roman" w:hAnsi="Times New Roman"/>
          <w:color w:val="000000"/>
          <w:sz w:val="28"/>
          <w:lang w:val="ru-RU"/>
        </w:rPr>
        <w:t>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</w:t>
      </w:r>
      <w:r w:rsidRPr="00D55D9C">
        <w:rPr>
          <w:rFonts w:ascii="Times New Roman" w:hAnsi="Times New Roman"/>
          <w:color w:val="000000"/>
          <w:sz w:val="28"/>
          <w:lang w:val="ru-RU"/>
        </w:rPr>
        <w:t>льности в области науки;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</w:t>
      </w:r>
      <w:r w:rsidRPr="00D55D9C">
        <w:rPr>
          <w:rFonts w:ascii="Times New Roman" w:hAnsi="Times New Roman"/>
          <w:color w:val="000000"/>
          <w:sz w:val="28"/>
          <w:lang w:val="ru-RU"/>
        </w:rPr>
        <w:t>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</w:t>
      </w:r>
      <w:r w:rsidRPr="00D55D9C">
        <w:rPr>
          <w:rFonts w:ascii="Times New Roman" w:hAnsi="Times New Roman"/>
          <w:color w:val="000000"/>
          <w:sz w:val="28"/>
          <w:lang w:val="ru-RU"/>
        </w:rPr>
        <w:t>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</w:t>
      </w:r>
      <w:r w:rsidRPr="00D55D9C">
        <w:rPr>
          <w:rFonts w:ascii="Times New Roman" w:hAnsi="Times New Roman"/>
          <w:color w:val="000000"/>
          <w:sz w:val="28"/>
          <w:lang w:val="ru-RU"/>
        </w:rPr>
        <w:t>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3) Владеть умениями определять смысл, различать признаки научных понятий и использовать </w:t>
      </w:r>
      <w:r w:rsidRPr="00D55D9C">
        <w:rPr>
          <w:rFonts w:ascii="Times New Roman" w:hAnsi="Times New Roman"/>
          <w:color w:val="000000"/>
          <w:sz w:val="28"/>
          <w:lang w:val="ru-RU"/>
        </w:rPr>
        <w:t>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</w:t>
      </w:r>
      <w:r w:rsidRPr="00D55D9C">
        <w:rPr>
          <w:rFonts w:ascii="Times New Roman" w:hAnsi="Times New Roman"/>
          <w:color w:val="000000"/>
          <w:sz w:val="28"/>
          <w:lang w:val="ru-RU"/>
        </w:rPr>
        <w:t>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</w:t>
      </w:r>
      <w:r w:rsidRPr="00D55D9C">
        <w:rPr>
          <w:rFonts w:ascii="Times New Roman" w:hAnsi="Times New Roman"/>
          <w:color w:val="000000"/>
          <w:sz w:val="28"/>
          <w:lang w:val="ru-RU"/>
        </w:rPr>
        <w:t>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</w:t>
      </w:r>
      <w:r w:rsidRPr="00D55D9C">
        <w:rPr>
          <w:rFonts w:ascii="Times New Roman" w:hAnsi="Times New Roman"/>
          <w:color w:val="000000"/>
          <w:sz w:val="28"/>
          <w:lang w:val="ru-RU"/>
        </w:rPr>
        <w:t>го экономического роста; механизмы государственного регулирования экономики, международное разделение труда;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r w:rsidRPr="00D55D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</w:t>
      </w:r>
      <w:r w:rsidRPr="00D55D9C">
        <w:rPr>
          <w:rFonts w:ascii="Times New Roman" w:hAnsi="Times New Roman"/>
          <w:color w:val="000000"/>
          <w:spacing w:val="-2"/>
          <w:sz w:val="28"/>
          <w:lang w:val="ru-RU"/>
        </w:rPr>
        <w:t>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D55D9C">
        <w:rPr>
          <w:rFonts w:ascii="Times New Roman" w:hAnsi="Times New Roman"/>
          <w:color w:val="000000"/>
          <w:sz w:val="28"/>
          <w:lang w:val="ru-RU"/>
        </w:rPr>
        <w:t>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влять, объяснять и конкретизировать примерами причинно-следственные, функциональные, </w:t>
      </w: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</w:t>
      </w:r>
      <w:r w:rsidRPr="00D55D9C">
        <w:rPr>
          <w:rFonts w:ascii="Times New Roman" w:hAnsi="Times New Roman"/>
          <w:color w:val="000000"/>
          <w:sz w:val="28"/>
          <w:lang w:val="ru-RU"/>
        </w:rPr>
        <w:t>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характеризовать пр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</w:t>
      </w:r>
      <w:r w:rsidRPr="00D55D9C">
        <w:rPr>
          <w:rFonts w:ascii="Times New Roman" w:hAnsi="Times New Roman"/>
          <w:color w:val="000000"/>
          <w:sz w:val="28"/>
          <w:lang w:val="ru-RU"/>
        </w:rPr>
        <w:t>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отражать связи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социальных объектов и явлений с помощью различных знаковых систем, в том числе в таблицах, схемах, диаграммах, графиках.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</w:t>
      </w:r>
      <w:r w:rsidRPr="00D55D9C">
        <w:rPr>
          <w:rFonts w:ascii="Times New Roman" w:hAnsi="Times New Roman"/>
          <w:color w:val="000000"/>
          <w:sz w:val="28"/>
          <w:lang w:val="ru-RU"/>
        </w:rPr>
        <w:t>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</w:t>
      </w:r>
      <w:r w:rsidRPr="00D55D9C">
        <w:rPr>
          <w:rFonts w:ascii="Times New Roman" w:hAnsi="Times New Roman"/>
          <w:color w:val="000000"/>
          <w:sz w:val="28"/>
          <w:lang w:val="ru-RU"/>
        </w:rPr>
        <w:t>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</w:t>
      </w:r>
      <w:r w:rsidRPr="00D55D9C">
        <w:rPr>
          <w:rFonts w:ascii="Times New Roman" w:hAnsi="Times New Roman"/>
          <w:color w:val="000000"/>
          <w:sz w:val="28"/>
          <w:lang w:val="ru-RU"/>
        </w:rPr>
        <w:t>рактера, публикации в СМИ;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елать обоснованные выводы, различать отдельные компоненты в информационном сообщении, выделять факты, </w:t>
      </w: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7) Осуществлять учебно</w:t>
      </w:r>
      <w:r w:rsidRPr="00D55D9C">
        <w:rPr>
          <w:rFonts w:ascii="Times New Roman" w:hAnsi="Times New Roman"/>
          <w:color w:val="000000"/>
          <w:sz w:val="28"/>
          <w:lang w:val="ru-RU"/>
        </w:rPr>
        <w:t>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</w:t>
      </w:r>
      <w:r w:rsidRPr="00D55D9C">
        <w:rPr>
          <w:rFonts w:ascii="Times New Roman" w:hAnsi="Times New Roman"/>
          <w:color w:val="000000"/>
          <w:sz w:val="28"/>
          <w:lang w:val="ru-RU"/>
        </w:rPr>
        <w:t>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</w:t>
      </w:r>
      <w:r w:rsidRPr="00D55D9C">
        <w:rPr>
          <w:rFonts w:ascii="Times New Roman" w:hAnsi="Times New Roman"/>
          <w:color w:val="000000"/>
          <w:sz w:val="28"/>
          <w:lang w:val="ru-RU"/>
        </w:rPr>
        <w:t>тированные тексты.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</w:t>
      </w:r>
      <w:r w:rsidRPr="00D55D9C">
        <w:rPr>
          <w:rFonts w:ascii="Times New Roman" w:hAnsi="Times New Roman"/>
          <w:color w:val="000000"/>
          <w:sz w:val="28"/>
          <w:lang w:val="ru-RU"/>
        </w:rPr>
        <w:t>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</w:t>
      </w:r>
      <w:r w:rsidRPr="00D55D9C">
        <w:rPr>
          <w:rFonts w:ascii="Times New Roman" w:hAnsi="Times New Roman"/>
          <w:color w:val="000000"/>
          <w:sz w:val="28"/>
          <w:lang w:val="ru-RU"/>
        </w:rPr>
        <w:t>ческая жизнь общества».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</w:t>
      </w:r>
      <w:r w:rsidRPr="00D55D9C">
        <w:rPr>
          <w:rFonts w:ascii="Times New Roman" w:hAnsi="Times New Roman"/>
          <w:color w:val="000000"/>
          <w:sz w:val="28"/>
          <w:lang w:val="ru-RU"/>
        </w:rPr>
        <w:t>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</w:t>
      </w:r>
      <w:r w:rsidRPr="00D55D9C">
        <w:rPr>
          <w:rFonts w:ascii="Times New Roman" w:hAnsi="Times New Roman"/>
          <w:color w:val="000000"/>
          <w:sz w:val="28"/>
          <w:lang w:val="ru-RU"/>
        </w:rPr>
        <w:t>ния экономического роста; взаимосвязи экономической свободы и социальной ответственности;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</w:t>
      </w:r>
      <w:r w:rsidRPr="00D55D9C">
        <w:rPr>
          <w:rFonts w:ascii="Times New Roman" w:hAnsi="Times New Roman"/>
          <w:color w:val="000000"/>
          <w:sz w:val="28"/>
          <w:lang w:val="ru-RU"/>
        </w:rPr>
        <w:t>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использовании мер </w:t>
      </w:r>
      <w:r w:rsidRPr="00D55D9C">
        <w:rPr>
          <w:rFonts w:ascii="Times New Roman" w:hAnsi="Times New Roman"/>
          <w:color w:val="000000"/>
          <w:sz w:val="28"/>
          <w:lang w:val="ru-RU"/>
        </w:rPr>
        <w:t>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</w:t>
      </w:r>
      <w:r w:rsidRPr="00D55D9C">
        <w:rPr>
          <w:rFonts w:ascii="Times New Roman" w:hAnsi="Times New Roman"/>
          <w:color w:val="000000"/>
          <w:sz w:val="28"/>
          <w:lang w:val="ru-RU"/>
        </w:rPr>
        <w:t>дельными ситуациями, примерами из личного социального опыта.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</w:t>
      </w:r>
      <w:r w:rsidRPr="00D55D9C">
        <w:rPr>
          <w:rFonts w:ascii="Times New Roman" w:hAnsi="Times New Roman"/>
          <w:color w:val="000000"/>
          <w:sz w:val="28"/>
          <w:lang w:val="ru-RU"/>
        </w:rPr>
        <w:t>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11) Оценивать социальную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</w:t>
      </w:r>
      <w:r w:rsidRPr="00D55D9C">
        <w:rPr>
          <w:rFonts w:ascii="Times New Roman" w:hAnsi="Times New Roman"/>
          <w:color w:val="000000"/>
          <w:sz w:val="28"/>
          <w:lang w:val="ru-RU"/>
        </w:rPr>
        <w:t>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</w:t>
      </w:r>
      <w:r w:rsidRPr="00D55D9C">
        <w:rPr>
          <w:rFonts w:ascii="Times New Roman" w:hAnsi="Times New Roman"/>
          <w:color w:val="000000"/>
          <w:sz w:val="28"/>
          <w:lang w:val="ru-RU"/>
        </w:rPr>
        <w:t>орм.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</w:t>
      </w:r>
      <w:r w:rsidRPr="00D55D9C">
        <w:rPr>
          <w:rFonts w:ascii="Times New Roman" w:hAnsi="Times New Roman"/>
          <w:color w:val="000000"/>
          <w:sz w:val="28"/>
          <w:lang w:val="ru-RU"/>
        </w:rPr>
        <w:t>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00330A" w:rsidRPr="00D55D9C" w:rsidRDefault="00FD3FFA">
      <w:pPr>
        <w:spacing w:after="0"/>
        <w:ind w:firstLine="60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330A" w:rsidRPr="00D55D9C" w:rsidRDefault="00FD3FFA">
      <w:pPr>
        <w:spacing w:after="0"/>
        <w:ind w:firstLine="60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1) Владеть знани</w:t>
      </w:r>
      <w:r w:rsidRPr="00D55D9C">
        <w:rPr>
          <w:rFonts w:ascii="Times New Roman" w:hAnsi="Times New Roman"/>
          <w:color w:val="000000"/>
          <w:sz w:val="28"/>
          <w:lang w:val="ru-RU"/>
        </w:rPr>
        <w:t>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</w:t>
      </w:r>
      <w:r w:rsidRPr="00D55D9C">
        <w:rPr>
          <w:rFonts w:ascii="Times New Roman" w:hAnsi="Times New Roman"/>
          <w:color w:val="000000"/>
          <w:sz w:val="28"/>
          <w:lang w:val="ru-RU"/>
        </w:rPr>
        <w:t>едерации, в том числе в области поддержки семьи;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о праве как социальном </w:t>
      </w:r>
      <w:r w:rsidRPr="00D55D9C">
        <w:rPr>
          <w:rFonts w:ascii="Times New Roman" w:hAnsi="Times New Roman"/>
          <w:color w:val="000000"/>
          <w:sz w:val="28"/>
          <w:lang w:val="ru-RU"/>
        </w:rPr>
        <w:t>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</w:t>
      </w:r>
      <w:r w:rsidRPr="00D55D9C">
        <w:rPr>
          <w:rFonts w:ascii="Times New Roman" w:hAnsi="Times New Roman"/>
          <w:color w:val="000000"/>
          <w:sz w:val="28"/>
          <w:lang w:val="ru-RU"/>
        </w:rPr>
        <w:t>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</w:t>
      </w:r>
      <w:r w:rsidRPr="00D55D9C">
        <w:rPr>
          <w:rFonts w:ascii="Times New Roman" w:hAnsi="Times New Roman"/>
          <w:color w:val="000000"/>
          <w:sz w:val="28"/>
          <w:lang w:val="ru-RU"/>
        </w:rPr>
        <w:t>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</w:t>
      </w:r>
      <w:r w:rsidRPr="00D55D9C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</w:t>
      </w:r>
      <w:r w:rsidRPr="00D55D9C">
        <w:rPr>
          <w:rFonts w:ascii="Times New Roman" w:hAnsi="Times New Roman"/>
          <w:color w:val="000000"/>
          <w:sz w:val="28"/>
          <w:lang w:val="ru-RU"/>
        </w:rPr>
        <w:t>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</w:t>
      </w:r>
      <w:r w:rsidRPr="00D55D9C">
        <w:rPr>
          <w:rFonts w:ascii="Times New Roman" w:hAnsi="Times New Roman"/>
          <w:color w:val="000000"/>
          <w:sz w:val="28"/>
          <w:lang w:val="ru-RU"/>
        </w:rPr>
        <w:t>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</w:t>
      </w:r>
      <w:r w:rsidRPr="00D55D9C">
        <w:rPr>
          <w:rFonts w:ascii="Times New Roman" w:hAnsi="Times New Roman"/>
          <w:color w:val="000000"/>
          <w:sz w:val="28"/>
          <w:lang w:val="ru-RU"/>
        </w:rPr>
        <w:t>г;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</w:t>
      </w:r>
      <w:r w:rsidRPr="00D55D9C">
        <w:rPr>
          <w:rFonts w:ascii="Times New Roman" w:hAnsi="Times New Roman"/>
          <w:color w:val="000000"/>
          <w:spacing w:val="-3"/>
          <w:sz w:val="28"/>
          <w:lang w:val="ru-RU"/>
        </w:rPr>
        <w:t>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</w:t>
      </w:r>
      <w:r w:rsidRPr="00D55D9C">
        <w:rPr>
          <w:rFonts w:ascii="Times New Roman" w:hAnsi="Times New Roman"/>
          <w:color w:val="000000"/>
          <w:spacing w:val="-3"/>
          <w:sz w:val="28"/>
          <w:lang w:val="ru-RU"/>
        </w:rPr>
        <w:t>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</w:t>
      </w:r>
      <w:r w:rsidRPr="00D55D9C">
        <w:rPr>
          <w:rFonts w:ascii="Times New Roman" w:hAnsi="Times New Roman"/>
          <w:color w:val="000000"/>
          <w:spacing w:val="-3"/>
          <w:sz w:val="28"/>
          <w:lang w:val="ru-RU"/>
        </w:rPr>
        <w:t>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</w:t>
      </w:r>
      <w:r w:rsidRPr="00D55D9C">
        <w:rPr>
          <w:rFonts w:ascii="Times New Roman" w:hAnsi="Times New Roman"/>
          <w:color w:val="000000"/>
          <w:spacing w:val="-3"/>
          <w:sz w:val="28"/>
          <w:lang w:val="ru-RU"/>
        </w:rPr>
        <w:t>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</w:t>
      </w:r>
      <w:r w:rsidRPr="00D55D9C">
        <w:rPr>
          <w:rFonts w:ascii="Times New Roman" w:hAnsi="Times New Roman"/>
          <w:color w:val="000000"/>
          <w:spacing w:val="-3"/>
          <w:sz w:val="28"/>
          <w:lang w:val="ru-RU"/>
        </w:rPr>
        <w:t>ы защиты права на благоприятную окружающую среду; виды преступлений; виды наказаний в уголовном праве.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</w:t>
      </w:r>
      <w:r w:rsidRPr="00D55D9C">
        <w:rPr>
          <w:rFonts w:ascii="Times New Roman" w:hAnsi="Times New Roman"/>
          <w:color w:val="000000"/>
          <w:sz w:val="28"/>
          <w:lang w:val="ru-RU"/>
        </w:rPr>
        <w:t>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государства и права; действия правовых регуляторов и развития общественных процессов;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</w:t>
      </w:r>
      <w:r w:rsidRPr="00D55D9C">
        <w:rPr>
          <w:rFonts w:ascii="Times New Roman" w:hAnsi="Times New Roman"/>
          <w:color w:val="000000"/>
          <w:sz w:val="28"/>
          <w:lang w:val="ru-RU"/>
        </w:rPr>
        <w:t>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</w:t>
      </w:r>
      <w:r w:rsidRPr="00D55D9C">
        <w:rPr>
          <w:rFonts w:ascii="Times New Roman" w:hAnsi="Times New Roman"/>
          <w:color w:val="000000"/>
          <w:spacing w:val="-2"/>
          <w:sz w:val="28"/>
          <w:lang w:val="ru-RU"/>
        </w:rPr>
        <w:t>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</w:t>
      </w:r>
      <w:r w:rsidRPr="00D55D9C">
        <w:rPr>
          <w:rFonts w:ascii="Times New Roman" w:hAnsi="Times New Roman"/>
          <w:color w:val="000000"/>
          <w:sz w:val="28"/>
          <w:lang w:val="ru-RU"/>
        </w:rPr>
        <w:t>ектов и явлений с помощью различных знаковых систем, в том числе в таблицах, схемах, диаграммах, графиках.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</w:t>
      </w:r>
      <w:r w:rsidRPr="00D55D9C">
        <w:rPr>
          <w:rFonts w:ascii="Times New Roman" w:hAnsi="Times New Roman"/>
          <w:color w:val="000000"/>
          <w:sz w:val="28"/>
          <w:lang w:val="ru-RU"/>
        </w:rPr>
        <w:t>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«Социальная сфера», «Политическая сфера», «Правовое регулирование </w:t>
      </w:r>
      <w:r w:rsidRPr="00D55D9C">
        <w:rPr>
          <w:rFonts w:ascii="Times New Roman" w:hAnsi="Times New Roman"/>
          <w:color w:val="000000"/>
          <w:sz w:val="28"/>
          <w:lang w:val="ru-RU"/>
        </w:rPr>
        <w:t>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</w:t>
      </w:r>
      <w:r w:rsidRPr="00D55D9C">
        <w:rPr>
          <w:rFonts w:ascii="Times New Roman" w:hAnsi="Times New Roman"/>
          <w:color w:val="000000"/>
          <w:sz w:val="28"/>
          <w:lang w:val="ru-RU"/>
        </w:rPr>
        <w:t>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осуществлять поиск </w:t>
      </w:r>
      <w:r w:rsidRPr="00D55D9C">
        <w:rPr>
          <w:rFonts w:ascii="Times New Roman" w:hAnsi="Times New Roman"/>
          <w:color w:val="000000"/>
          <w:sz w:val="28"/>
          <w:lang w:val="ru-RU"/>
        </w:rPr>
        <w:t>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</w:t>
      </w:r>
      <w:r w:rsidRPr="00D55D9C">
        <w:rPr>
          <w:rFonts w:ascii="Times New Roman" w:hAnsi="Times New Roman"/>
          <w:color w:val="000000"/>
          <w:sz w:val="28"/>
          <w:lang w:val="ru-RU"/>
        </w:rPr>
        <w:t>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7) Осуществлять </w:t>
      </w:r>
      <w:r w:rsidRPr="00D55D9C">
        <w:rPr>
          <w:rFonts w:ascii="Times New Roman" w:hAnsi="Times New Roman"/>
          <w:color w:val="000000"/>
          <w:sz w:val="28"/>
          <w:lang w:val="ru-RU"/>
        </w:rPr>
        <w:t>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</w:t>
      </w:r>
      <w:r w:rsidRPr="00D55D9C">
        <w:rPr>
          <w:rFonts w:ascii="Times New Roman" w:hAnsi="Times New Roman"/>
          <w:color w:val="000000"/>
          <w:sz w:val="28"/>
          <w:lang w:val="ru-RU"/>
        </w:rPr>
        <w:t>неадаптированные тексты.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личной гражданской позиции; </w:t>
      </w: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</w:t>
      </w:r>
      <w:r w:rsidRPr="00D55D9C">
        <w:rPr>
          <w:rFonts w:ascii="Times New Roman" w:hAnsi="Times New Roman"/>
          <w:color w:val="000000"/>
          <w:sz w:val="28"/>
          <w:lang w:val="ru-RU"/>
        </w:rPr>
        <w:t>нных отношений в Российской Федерации».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и свобод человека с обязанностями и правовой ответственностью;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</w:t>
      </w:r>
      <w:r w:rsidRPr="00D55D9C">
        <w:rPr>
          <w:rFonts w:ascii="Times New Roman" w:hAnsi="Times New Roman"/>
          <w:color w:val="000000"/>
          <w:sz w:val="28"/>
          <w:lang w:val="ru-RU"/>
        </w:rPr>
        <w:t>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</w:t>
      </w:r>
      <w:r w:rsidRPr="00D55D9C">
        <w:rPr>
          <w:rFonts w:ascii="Times New Roman" w:hAnsi="Times New Roman"/>
          <w:color w:val="000000"/>
          <w:sz w:val="28"/>
          <w:lang w:val="ru-RU"/>
        </w:rPr>
        <w:t>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</w:t>
      </w:r>
      <w:r w:rsidRPr="00D55D9C">
        <w:rPr>
          <w:rFonts w:ascii="Times New Roman" w:hAnsi="Times New Roman"/>
          <w:color w:val="000000"/>
          <w:sz w:val="28"/>
          <w:lang w:val="ru-RU"/>
        </w:rPr>
        <w:t>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</w:t>
      </w:r>
      <w:r w:rsidRPr="00D55D9C">
        <w:rPr>
          <w:rFonts w:ascii="Times New Roman" w:hAnsi="Times New Roman"/>
          <w:color w:val="000000"/>
          <w:sz w:val="28"/>
          <w:lang w:val="ru-RU"/>
        </w:rPr>
        <w:t>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</w:t>
      </w:r>
      <w:r w:rsidRPr="00D55D9C">
        <w:rPr>
          <w:rFonts w:ascii="Times New Roman" w:hAnsi="Times New Roman"/>
          <w:color w:val="000000"/>
          <w:sz w:val="28"/>
          <w:lang w:val="ru-RU"/>
        </w:rPr>
        <w:t>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D55D9C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опыта.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</w:t>
      </w:r>
      <w:r w:rsidRPr="00D55D9C">
        <w:rPr>
          <w:rFonts w:ascii="Times New Roman" w:hAnsi="Times New Roman"/>
          <w:color w:val="000000"/>
          <w:sz w:val="28"/>
          <w:lang w:val="ru-RU"/>
        </w:rPr>
        <w:t xml:space="preserve"> среде, в целях управления личными финансами и обеспечения личной финансовой безопасности.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</w:t>
      </w:r>
      <w:r w:rsidRPr="00D55D9C">
        <w:rPr>
          <w:rFonts w:ascii="Times New Roman" w:hAnsi="Times New Roman"/>
          <w:color w:val="000000"/>
          <w:sz w:val="28"/>
          <w:lang w:val="ru-RU"/>
        </w:rPr>
        <w:t>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</w:t>
      </w:r>
      <w:r w:rsidRPr="00D55D9C">
        <w:rPr>
          <w:rFonts w:ascii="Times New Roman" w:hAnsi="Times New Roman"/>
          <w:color w:val="000000"/>
          <w:sz w:val="28"/>
          <w:lang w:val="ru-RU"/>
        </w:rPr>
        <w:t>циях с точки зрения социальных норм, в том числе норм морали и права.</w:t>
      </w:r>
    </w:p>
    <w:p w:rsidR="0000330A" w:rsidRPr="00D55D9C" w:rsidRDefault="00FD3FFA">
      <w:pPr>
        <w:spacing w:after="0"/>
        <w:ind w:firstLine="600"/>
        <w:jc w:val="both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</w:t>
      </w:r>
      <w:r w:rsidRPr="00D55D9C">
        <w:rPr>
          <w:rFonts w:ascii="Times New Roman" w:hAnsi="Times New Roman"/>
          <w:color w:val="000000"/>
          <w:sz w:val="28"/>
          <w:lang w:val="ru-RU"/>
        </w:rPr>
        <w:t>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00330A" w:rsidRPr="00D55D9C" w:rsidRDefault="0000330A">
      <w:pPr>
        <w:rPr>
          <w:lang w:val="ru-RU"/>
        </w:rPr>
        <w:sectPr w:rsidR="0000330A" w:rsidRPr="00D55D9C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870238"/>
    </w:p>
    <w:bookmarkEnd w:id="8"/>
    <w:p w:rsidR="0000330A" w:rsidRDefault="00FD3FFA">
      <w:pPr>
        <w:spacing w:after="0"/>
        <w:ind w:left="120"/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00330A" w:rsidRDefault="00FD3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5883"/>
        <w:gridCol w:w="1601"/>
        <w:gridCol w:w="1972"/>
        <w:gridCol w:w="3237"/>
      </w:tblGrid>
      <w:tr w:rsidR="0000330A">
        <w:trPr>
          <w:trHeight w:val="144"/>
          <w:tblCellSpacing w:w="0" w:type="dxa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Глобализация и ее противоречия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00330A"/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00330A"/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00330A"/>
        </w:tc>
      </w:tr>
      <w:tr w:rsidR="0000330A" w:rsidRPr="00D55D9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0330A" w:rsidRDefault="0000330A"/>
        </w:tc>
      </w:tr>
    </w:tbl>
    <w:p w:rsidR="0000330A" w:rsidRDefault="0000330A">
      <w:pPr>
        <w:sectPr w:rsidR="0000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30A" w:rsidRDefault="00FD3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5162"/>
        <w:gridCol w:w="1189"/>
        <w:gridCol w:w="1843"/>
        <w:gridCol w:w="1912"/>
        <w:gridCol w:w="2790"/>
      </w:tblGrid>
      <w:tr w:rsidR="0000330A">
        <w:trPr>
          <w:trHeight w:val="144"/>
          <w:tblCellSpacing w:w="0" w:type="dxa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30A" w:rsidRDefault="0000330A"/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30A" w:rsidRDefault="0000330A"/>
        </w:tc>
      </w:tr>
      <w:tr w:rsidR="0000330A" w:rsidRPr="00D55D9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гражданских, семейных, трудовых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30A" w:rsidRDefault="0000330A"/>
        </w:tc>
      </w:tr>
      <w:tr w:rsidR="0000330A" w:rsidRPr="00D55D9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330A" w:rsidRDefault="0000330A"/>
        </w:tc>
      </w:tr>
    </w:tbl>
    <w:p w:rsidR="0000330A" w:rsidRDefault="0000330A">
      <w:pPr>
        <w:sectPr w:rsidR="0000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30A" w:rsidRDefault="0000330A">
      <w:pPr>
        <w:sectPr w:rsidR="000033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870233"/>
    </w:p>
    <w:bookmarkEnd w:id="9"/>
    <w:p w:rsidR="0000330A" w:rsidRDefault="00FD3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330A" w:rsidRDefault="00FD3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515"/>
        <w:gridCol w:w="1051"/>
        <w:gridCol w:w="1843"/>
        <w:gridCol w:w="1349"/>
        <w:gridCol w:w="3321"/>
        <w:gridCol w:w="2174"/>
      </w:tblGrid>
      <w:tr w:rsidR="0000330A">
        <w:trPr>
          <w:trHeight w:val="144"/>
          <w:tblCellSpacing w:w="0" w:type="dxa"/>
        </w:trPr>
        <w:tc>
          <w:tcPr>
            <w:tcW w:w="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в обществе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общественного развития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Самосознание и социальное поведение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"Человек в обществе"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регулятор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Роль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науки в современном обществе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"Духовная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цикл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экономическое поведение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00330A">
            <w:pPr>
              <w:spacing w:after="0"/>
              <w:ind w:left="135"/>
              <w:rPr>
                <w:lang w:val="ru-RU"/>
              </w:rPr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30A" w:rsidRDefault="0000330A"/>
        </w:tc>
      </w:tr>
    </w:tbl>
    <w:p w:rsidR="0000330A" w:rsidRDefault="0000330A">
      <w:pPr>
        <w:sectPr w:rsidR="0000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30A" w:rsidRDefault="00FD3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5"/>
        <w:gridCol w:w="1162"/>
        <w:gridCol w:w="1843"/>
        <w:gridCol w:w="1912"/>
        <w:gridCol w:w="1349"/>
        <w:gridCol w:w="2839"/>
      </w:tblGrid>
      <w:tr w:rsidR="0000330A">
        <w:trPr>
          <w:trHeight w:val="144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30A" w:rsidRDefault="00003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0A" w:rsidRDefault="0000330A"/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трудовых правоотношений с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</w:tr>
      <w:tr w:rsidR="0000330A" w:rsidRPr="00D55D9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330A" w:rsidRDefault="0000330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5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30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Pr="00D55D9C" w:rsidRDefault="00FD3FFA">
            <w:pPr>
              <w:spacing w:after="0"/>
              <w:ind w:left="135"/>
              <w:rPr>
                <w:lang w:val="ru-RU"/>
              </w:rPr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 w:rsidRPr="00D5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330A" w:rsidRDefault="00FD3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30A" w:rsidRDefault="0000330A"/>
        </w:tc>
      </w:tr>
    </w:tbl>
    <w:p w:rsidR="0000330A" w:rsidRDefault="0000330A">
      <w:pPr>
        <w:sectPr w:rsidR="0000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30A" w:rsidRDefault="0000330A">
      <w:pPr>
        <w:sectPr w:rsidR="000033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870234"/>
    </w:p>
    <w:bookmarkEnd w:id="10"/>
    <w:p w:rsidR="0000330A" w:rsidRDefault="00FD3F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330A" w:rsidRDefault="00FD3F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330A" w:rsidRPr="00D55D9C" w:rsidRDefault="00FD3FFA">
      <w:pPr>
        <w:spacing w:after="0" w:line="480" w:lineRule="auto"/>
        <w:ind w:left="120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09e4831-5c1b-44e3-bddb-9944ecb0fbbd"/>
      <w:r w:rsidRPr="00D55D9C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</w:t>
      </w:r>
      <w:r w:rsidRPr="00D55D9C">
        <w:rPr>
          <w:rFonts w:ascii="Times New Roman" w:hAnsi="Times New Roman"/>
          <w:color w:val="000000"/>
          <w:sz w:val="28"/>
          <w:lang w:val="ru-RU"/>
        </w:rPr>
        <w:t>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bookmarkEnd w:id="11"/>
      <w:r w:rsidRPr="00D55D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330A" w:rsidRPr="00D55D9C" w:rsidRDefault="00FD3FFA">
      <w:pPr>
        <w:spacing w:after="0" w:line="480" w:lineRule="auto"/>
        <w:ind w:left="120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0330A" w:rsidRPr="00D55D9C" w:rsidRDefault="00FD3FFA">
      <w:pPr>
        <w:spacing w:after="0"/>
        <w:ind w:left="120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​</w:t>
      </w:r>
    </w:p>
    <w:p w:rsidR="0000330A" w:rsidRPr="00D55D9C" w:rsidRDefault="00FD3FFA">
      <w:pPr>
        <w:spacing w:after="0" w:line="480" w:lineRule="auto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330A" w:rsidRPr="00D55D9C" w:rsidRDefault="00FD3FFA">
      <w:pPr>
        <w:spacing w:after="0" w:line="480" w:lineRule="auto"/>
        <w:ind w:left="120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a5136-80d8-47bb-9b1f-b5edf5e0a69b"/>
      <w:r>
        <w:rPr>
          <w:rFonts w:ascii="Times New Roman" w:hAnsi="Times New Roman"/>
          <w:color w:val="000000"/>
          <w:sz w:val="28"/>
        </w:rPr>
        <w:t>https</w:t>
      </w:r>
      <w:r w:rsidRPr="00D55D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D55D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5D9C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D55D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330A" w:rsidRPr="00D55D9C" w:rsidRDefault="0000330A">
      <w:pPr>
        <w:spacing w:after="0"/>
        <w:ind w:left="120"/>
        <w:rPr>
          <w:lang w:val="ru-RU"/>
        </w:rPr>
      </w:pPr>
    </w:p>
    <w:p w:rsidR="0000330A" w:rsidRPr="00D55D9C" w:rsidRDefault="00FD3FFA">
      <w:pPr>
        <w:spacing w:after="0" w:line="480" w:lineRule="auto"/>
        <w:ind w:left="120"/>
        <w:rPr>
          <w:lang w:val="ru-RU"/>
        </w:rPr>
      </w:pPr>
      <w:r w:rsidRPr="00D55D9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D55D9C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00330A" w:rsidRPr="00D55D9C" w:rsidRDefault="00FD3FFA">
      <w:pPr>
        <w:spacing w:after="0" w:line="480" w:lineRule="auto"/>
        <w:ind w:left="120"/>
        <w:rPr>
          <w:lang w:val="ru-RU"/>
        </w:rPr>
      </w:pPr>
      <w:r w:rsidRPr="00D55D9C">
        <w:rPr>
          <w:rFonts w:ascii="Times New Roman" w:hAnsi="Times New Roman"/>
          <w:color w:val="000000"/>
          <w:sz w:val="28"/>
          <w:lang w:val="ru-RU"/>
        </w:rPr>
        <w:t>​</w:t>
      </w:r>
      <w:r w:rsidRPr="00D55D9C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e48e3838-66c0-4f00-a186-00a1e3eb44f5"/>
      <w:r>
        <w:rPr>
          <w:rFonts w:ascii="Times New Roman" w:hAnsi="Times New Roman"/>
          <w:color w:val="000000"/>
          <w:sz w:val="28"/>
        </w:rPr>
        <w:t>http</w:t>
      </w:r>
      <w:r w:rsidRPr="00D55D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55D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55D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5D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5D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55D9C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D55D9C">
        <w:rPr>
          <w:rFonts w:ascii="Times New Roman" w:hAnsi="Times New Roman"/>
          <w:color w:val="333333"/>
          <w:sz w:val="28"/>
          <w:lang w:val="ru-RU"/>
        </w:rPr>
        <w:t>‌</w:t>
      </w:r>
      <w:r w:rsidRPr="00D55D9C">
        <w:rPr>
          <w:rFonts w:ascii="Times New Roman" w:hAnsi="Times New Roman"/>
          <w:color w:val="000000"/>
          <w:sz w:val="28"/>
          <w:lang w:val="ru-RU"/>
        </w:rPr>
        <w:t>​</w:t>
      </w:r>
    </w:p>
    <w:p w:rsidR="0000330A" w:rsidRPr="00D55D9C" w:rsidRDefault="0000330A">
      <w:pPr>
        <w:rPr>
          <w:lang w:val="ru-RU"/>
        </w:rPr>
        <w:sectPr w:rsidR="0000330A" w:rsidRPr="00D55D9C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5870235"/>
    </w:p>
    <w:bookmarkEnd w:id="14"/>
    <w:p w:rsidR="0000330A" w:rsidRPr="00D55D9C" w:rsidRDefault="0000330A">
      <w:pPr>
        <w:rPr>
          <w:lang w:val="ru-RU"/>
        </w:rPr>
      </w:pPr>
    </w:p>
    <w:sectPr w:rsidR="0000330A" w:rsidRPr="00D55D9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FA" w:rsidRDefault="00FD3FFA">
      <w:pPr>
        <w:spacing w:line="240" w:lineRule="auto"/>
      </w:pPr>
      <w:r>
        <w:separator/>
      </w:r>
    </w:p>
  </w:endnote>
  <w:endnote w:type="continuationSeparator" w:id="0">
    <w:p w:rsidR="00FD3FFA" w:rsidRDefault="00FD3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FA" w:rsidRDefault="00FD3FFA">
      <w:pPr>
        <w:spacing w:after="0"/>
      </w:pPr>
      <w:r>
        <w:separator/>
      </w:r>
    </w:p>
  </w:footnote>
  <w:footnote w:type="continuationSeparator" w:id="0">
    <w:p w:rsidR="00FD3FFA" w:rsidRDefault="00FD3F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8879AEF"/>
    <w:multiLevelType w:val="singleLevel"/>
    <w:tmpl w:val="C8879AEF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5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DCBA6B53"/>
    <w:multiLevelType w:val="singleLevel"/>
    <w:tmpl w:val="DCBA6B53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8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4C1BAE26"/>
    <w:multiLevelType w:val="singleLevel"/>
    <w:tmpl w:val="4C1BAE26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18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330A"/>
    <w:rsid w:val="0000330A"/>
    <w:rsid w:val="00D55D9C"/>
    <w:rsid w:val="00FD3FFA"/>
    <w:rsid w:val="1A115798"/>
    <w:rsid w:val="7D4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07a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ceec" TargetMode="External"/><Relationship Id="rId68" Type="http://schemas.openxmlformats.org/officeDocument/2006/relationships/hyperlink" Target="https://m.edsoo.ru/f5ecacd2" TargetMode="External"/><Relationship Id="rId84" Type="http://schemas.openxmlformats.org/officeDocument/2006/relationships/hyperlink" Target="https://m.edsoo.ru/f5ecd5f4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129e" TargetMode="External"/><Relationship Id="rId133" Type="http://schemas.openxmlformats.org/officeDocument/2006/relationships/hyperlink" Target="https://m.edsoo.ru/f5ed380a" TargetMode="External"/><Relationship Id="rId138" Type="http://schemas.openxmlformats.org/officeDocument/2006/relationships/hyperlink" Target="https://m.edsoo.ru/f5ed5772" TargetMode="External"/><Relationship Id="rId154" Type="http://schemas.openxmlformats.org/officeDocument/2006/relationships/hyperlink" Target="https://m.edsoo.ru/f8408fe4" TargetMode="External"/><Relationship Id="rId159" Type="http://schemas.openxmlformats.org/officeDocument/2006/relationships/hyperlink" Target="https://m.edsoo.ru/f840b73a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27a2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cc8a" TargetMode="External"/><Relationship Id="rId58" Type="http://schemas.openxmlformats.org/officeDocument/2006/relationships/hyperlink" Target="https://m.edsoo.ru/f5ecb36c" TargetMode="External"/><Relationship Id="rId74" Type="http://schemas.openxmlformats.org/officeDocument/2006/relationships/hyperlink" Target="https://m.edsoo.ru/f5ecc3ac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1bcc" TargetMode="External"/><Relationship Id="rId123" Type="http://schemas.openxmlformats.org/officeDocument/2006/relationships/hyperlink" Target="https://m.edsoo.ru/f84050c4" TargetMode="External"/><Relationship Id="rId128" Type="http://schemas.openxmlformats.org/officeDocument/2006/relationships/hyperlink" Target="https://m.edsoo.ru/f5ed414c" TargetMode="External"/><Relationship Id="rId144" Type="http://schemas.openxmlformats.org/officeDocument/2006/relationships/hyperlink" Target="https://m.edsoo.ru/f8407fe0" TargetMode="External"/><Relationship Id="rId149" Type="http://schemas.openxmlformats.org/officeDocument/2006/relationships/hyperlink" Target="https://m.edsoo.ru/f84091d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1d0" TargetMode="External"/><Relationship Id="rId95" Type="http://schemas.openxmlformats.org/officeDocument/2006/relationships/hyperlink" Target="https://m.edsoo.ru/f5ece328" TargetMode="External"/><Relationship Id="rId160" Type="http://schemas.openxmlformats.org/officeDocument/2006/relationships/hyperlink" Target="https://m.edsoo.ru/f840b8f2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d068" TargetMode="External"/><Relationship Id="rId69" Type="http://schemas.openxmlformats.org/officeDocument/2006/relationships/hyperlink" Target="https://m.edsoo.ru/f5ecc230" TargetMode="External"/><Relationship Id="rId113" Type="http://schemas.openxmlformats.org/officeDocument/2006/relationships/hyperlink" Target="https://m.edsoo.ru/f5ed0de4" TargetMode="External"/><Relationship Id="rId118" Type="http://schemas.openxmlformats.org/officeDocument/2006/relationships/hyperlink" Target="https://m.edsoo.ru/f5ed2b30" TargetMode="External"/><Relationship Id="rId134" Type="http://schemas.openxmlformats.org/officeDocument/2006/relationships/hyperlink" Target="https://m.edsoo.ru/f5ed3d46" TargetMode="External"/><Relationship Id="rId139" Type="http://schemas.openxmlformats.org/officeDocument/2006/relationships/hyperlink" Target="https://m.edsoo.ru/f84050c4" TargetMode="External"/><Relationship Id="rId80" Type="http://schemas.openxmlformats.org/officeDocument/2006/relationships/hyperlink" Target="https://m.edsoo.ru/f5ecf408" TargetMode="External"/><Relationship Id="rId85" Type="http://schemas.openxmlformats.org/officeDocument/2006/relationships/hyperlink" Target="https://m.edsoo.ru/f5ecd7b6" TargetMode="External"/><Relationship Id="rId150" Type="http://schemas.openxmlformats.org/officeDocument/2006/relationships/hyperlink" Target="https://m.edsoo.ru/f840608c" TargetMode="External"/><Relationship Id="rId155" Type="http://schemas.openxmlformats.org/officeDocument/2006/relationships/hyperlink" Target="https://m.edsoo.ru/f84091d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88a" TargetMode="External"/><Relationship Id="rId103" Type="http://schemas.openxmlformats.org/officeDocument/2006/relationships/hyperlink" Target="https://m.edsoo.ru/f5ed1dca" TargetMode="External"/><Relationship Id="rId108" Type="http://schemas.openxmlformats.org/officeDocument/2006/relationships/hyperlink" Target="https://m.edsoo.ru/f5ed0088" TargetMode="External"/><Relationship Id="rId124" Type="http://schemas.openxmlformats.org/officeDocument/2006/relationships/hyperlink" Target="https://m.edsoo.ru/f5ed347c" TargetMode="External"/><Relationship Id="rId129" Type="http://schemas.openxmlformats.org/officeDocument/2006/relationships/hyperlink" Target="https://m.edsoo.ru/f5ed4b56" TargetMode="External"/><Relationship Id="rId54" Type="http://schemas.openxmlformats.org/officeDocument/2006/relationships/hyperlink" Target="https://m.edsoo.ru/f5ecc514" TargetMode="External"/><Relationship Id="rId70" Type="http://schemas.openxmlformats.org/officeDocument/2006/relationships/hyperlink" Target="https://m.edsoo.ru/f5ecc096" TargetMode="External"/><Relationship Id="rId75" Type="http://schemas.openxmlformats.org/officeDocument/2006/relationships/hyperlink" Target="https://m.edsoo.ru/f5ecb07e" TargetMode="External"/><Relationship Id="rId91" Type="http://schemas.openxmlformats.org/officeDocument/2006/relationships/hyperlink" Target="https://m.edsoo.ru/f5ecd950" TargetMode="External"/><Relationship Id="rId96" Type="http://schemas.openxmlformats.org/officeDocument/2006/relationships/hyperlink" Target="https://m.edsoo.ru/f5ecea80" TargetMode="External"/><Relationship Id="rId140" Type="http://schemas.openxmlformats.org/officeDocument/2006/relationships/hyperlink" Target="https://m.edsoo.ru/f8405614" TargetMode="External"/><Relationship Id="rId145" Type="http://schemas.openxmlformats.org/officeDocument/2006/relationships/hyperlink" Target="https://m.edsoo.ru/f8408382" TargetMode="External"/><Relationship Id="rId161" Type="http://schemas.openxmlformats.org/officeDocument/2006/relationships/hyperlink" Target="https://m.edsoo.ru/f840baa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e7a" TargetMode="External"/><Relationship Id="rId106" Type="http://schemas.openxmlformats.org/officeDocument/2006/relationships/hyperlink" Target="https://m.edsoo.ru/f5ed25d6" TargetMode="External"/><Relationship Id="rId114" Type="http://schemas.openxmlformats.org/officeDocument/2006/relationships/hyperlink" Target="https://m.edsoo.ru/f5ed0fba" TargetMode="External"/><Relationship Id="rId119" Type="http://schemas.openxmlformats.org/officeDocument/2006/relationships/hyperlink" Target="https://m.edsoo.ru/f5ed2964" TargetMode="External"/><Relationship Id="rId127" Type="http://schemas.openxmlformats.org/officeDocument/2006/relationships/hyperlink" Target="https://m.edsoo.ru/f5ed49b2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b04" TargetMode="External"/><Relationship Id="rId60" Type="http://schemas.openxmlformats.org/officeDocument/2006/relationships/hyperlink" Target="https://m.edsoo.ru/f5ecba38" TargetMode="External"/><Relationship Id="rId65" Type="http://schemas.openxmlformats.org/officeDocument/2006/relationships/hyperlink" Target="https://m.edsoo.ru/f5ecbe7a" TargetMode="External"/><Relationship Id="rId73" Type="http://schemas.openxmlformats.org/officeDocument/2006/relationships/hyperlink" Target="https://m.edsoo.ru/f5ecc3ac" TargetMode="External"/><Relationship Id="rId78" Type="http://schemas.openxmlformats.org/officeDocument/2006/relationships/hyperlink" Target="https://m.edsoo.ru/f5ecc97e" TargetMode="External"/><Relationship Id="rId81" Type="http://schemas.openxmlformats.org/officeDocument/2006/relationships/hyperlink" Target="https://m.edsoo.ru/f5ecd1d0" TargetMode="External"/><Relationship Id="rId86" Type="http://schemas.openxmlformats.org/officeDocument/2006/relationships/hyperlink" Target="https://m.edsoo.ru/f5ece56c" TargetMode="External"/><Relationship Id="rId94" Type="http://schemas.openxmlformats.org/officeDocument/2006/relationships/hyperlink" Target="https://m.edsoo.ru/f5ecdd38" TargetMode="External"/><Relationship Id="rId99" Type="http://schemas.openxmlformats.org/officeDocument/2006/relationships/hyperlink" Target="https://m.edsoo.ru/f5ecf962" TargetMode="External"/><Relationship Id="rId101" Type="http://schemas.openxmlformats.org/officeDocument/2006/relationships/hyperlink" Target="https://m.edsoo.ru/f5ecfe62" TargetMode="External"/><Relationship Id="rId122" Type="http://schemas.openxmlformats.org/officeDocument/2006/relationships/hyperlink" Target="https://m.edsoo.ru/f5ed3274" TargetMode="External"/><Relationship Id="rId130" Type="http://schemas.openxmlformats.org/officeDocument/2006/relationships/hyperlink" Target="https://m.edsoo.ru/f5ed4dae" TargetMode="External"/><Relationship Id="rId135" Type="http://schemas.openxmlformats.org/officeDocument/2006/relationships/hyperlink" Target="https://m.edsoo.ru/f5ed3f94" TargetMode="External"/><Relationship Id="rId143" Type="http://schemas.openxmlformats.org/officeDocument/2006/relationships/hyperlink" Target="https://m.edsoo.ru/f8407e0a" TargetMode="External"/><Relationship Id="rId148" Type="http://schemas.openxmlformats.org/officeDocument/2006/relationships/hyperlink" Target="https://m.edsoo.ru/f84085e4" TargetMode="External"/><Relationship Id="rId151" Type="http://schemas.openxmlformats.org/officeDocument/2006/relationships/hyperlink" Target="https://m.edsoo.ru/f8409354" TargetMode="External"/><Relationship Id="rId156" Type="http://schemas.openxmlformats.org/officeDocument/2006/relationships/hyperlink" Target="https://m.edsoo.ru/f8409354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0286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f5eca7e6" TargetMode="External"/><Relationship Id="rId76" Type="http://schemas.openxmlformats.org/officeDocument/2006/relationships/hyperlink" Target="https://m.edsoo.ru/f5ecae26" TargetMode="External"/><Relationship Id="rId97" Type="http://schemas.openxmlformats.org/officeDocument/2006/relationships/hyperlink" Target="https://m.edsoo.ru/f5ecec2e" TargetMode="External"/><Relationship Id="rId104" Type="http://schemas.openxmlformats.org/officeDocument/2006/relationships/hyperlink" Target="https://m.edsoo.ru/f5ed218a" TargetMode="External"/><Relationship Id="rId120" Type="http://schemas.openxmlformats.org/officeDocument/2006/relationships/hyperlink" Target="https://m.edsoo.ru/f5ed2cf2" TargetMode="External"/><Relationship Id="rId125" Type="http://schemas.openxmlformats.org/officeDocument/2006/relationships/hyperlink" Target="https://m.edsoo.ru/f5ed363e" TargetMode="External"/><Relationship Id="rId141" Type="http://schemas.openxmlformats.org/officeDocument/2006/relationships/hyperlink" Target="https://m.edsoo.ru/f84096d8" TargetMode="External"/><Relationship Id="rId146" Type="http://schemas.openxmlformats.org/officeDocument/2006/relationships/hyperlink" Target="https://m.edsoo.ru/f840876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cbd30" TargetMode="External"/><Relationship Id="rId92" Type="http://schemas.openxmlformats.org/officeDocument/2006/relationships/hyperlink" Target="https://m.edsoo.ru/f5ecdaf4" TargetMode="External"/><Relationship Id="rId162" Type="http://schemas.openxmlformats.org/officeDocument/2006/relationships/hyperlink" Target="https://m.edsoo.ru/f840b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a52" TargetMode="External"/><Relationship Id="rId87" Type="http://schemas.openxmlformats.org/officeDocument/2006/relationships/hyperlink" Target="https://m.edsoo.ru/f5ecf408" TargetMode="External"/><Relationship Id="rId110" Type="http://schemas.openxmlformats.org/officeDocument/2006/relationships/hyperlink" Target="https://m.edsoo.ru/f5ed0416" TargetMode="External"/><Relationship Id="rId115" Type="http://schemas.openxmlformats.org/officeDocument/2006/relationships/hyperlink" Target="https://m.edsoo.ru/f5ed092a" TargetMode="External"/><Relationship Id="rId131" Type="http://schemas.openxmlformats.org/officeDocument/2006/relationships/hyperlink" Target="https://m.edsoo.ru/f5ed4444" TargetMode="External"/><Relationship Id="rId136" Type="http://schemas.openxmlformats.org/officeDocument/2006/relationships/hyperlink" Target="https://m.edsoo.ru/f5ed536c" TargetMode="External"/><Relationship Id="rId157" Type="http://schemas.openxmlformats.org/officeDocument/2006/relationships/hyperlink" Target="https://m.edsoo.ru/f8409be2" TargetMode="External"/><Relationship Id="rId61" Type="http://schemas.openxmlformats.org/officeDocument/2006/relationships/hyperlink" Target="https://m.edsoo.ru/f5ecbbaa" TargetMode="External"/><Relationship Id="rId82" Type="http://schemas.openxmlformats.org/officeDocument/2006/relationships/hyperlink" Target="https://m.edsoo.ru/f5ecf598" TargetMode="External"/><Relationship Id="rId152" Type="http://schemas.openxmlformats.org/officeDocument/2006/relationships/hyperlink" Target="https://m.edsoo.ru/f840935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204" TargetMode="External"/><Relationship Id="rId77" Type="http://schemas.openxmlformats.org/officeDocument/2006/relationships/hyperlink" Target="https://m.edsoo.ru/f5ecc802" TargetMode="External"/><Relationship Id="rId100" Type="http://schemas.openxmlformats.org/officeDocument/2006/relationships/hyperlink" Target="https://m.edsoo.ru/f5ecfce6" TargetMode="External"/><Relationship Id="rId105" Type="http://schemas.openxmlformats.org/officeDocument/2006/relationships/hyperlink" Target="https://m.edsoo.ru/f5ed23b0" TargetMode="External"/><Relationship Id="rId126" Type="http://schemas.openxmlformats.org/officeDocument/2006/relationships/hyperlink" Target="https://m.edsoo.ru/f8409a34" TargetMode="External"/><Relationship Id="rId147" Type="http://schemas.openxmlformats.org/officeDocument/2006/relationships/hyperlink" Target="https://m.edsoo.ru/f84058f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f62" TargetMode="External"/><Relationship Id="rId72" Type="http://schemas.openxmlformats.org/officeDocument/2006/relationships/hyperlink" Target="https://m.edsoo.ru/f5ecbd30" TargetMode="External"/><Relationship Id="rId93" Type="http://schemas.openxmlformats.org/officeDocument/2006/relationships/hyperlink" Target="https://m.edsoo.ru/f5ecdd38" TargetMode="External"/><Relationship Id="rId98" Type="http://schemas.openxmlformats.org/officeDocument/2006/relationships/hyperlink" Target="https://m.edsoo.ru/f5ecf7aa" TargetMode="External"/><Relationship Id="rId121" Type="http://schemas.openxmlformats.org/officeDocument/2006/relationships/hyperlink" Target="https://m.edsoo.ru/f5ed2efa" TargetMode="External"/><Relationship Id="rId142" Type="http://schemas.openxmlformats.org/officeDocument/2006/relationships/hyperlink" Target="https://m.edsoo.ru/f8407658" TargetMode="External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ab9c" TargetMode="External"/><Relationship Id="rId116" Type="http://schemas.openxmlformats.org/officeDocument/2006/relationships/hyperlink" Target="https://m.edsoo.ru/f5ed0ad8" TargetMode="External"/><Relationship Id="rId137" Type="http://schemas.openxmlformats.org/officeDocument/2006/relationships/hyperlink" Target="https://m.edsoo.ru/f5ed5538" TargetMode="External"/><Relationship Id="rId158" Type="http://schemas.openxmlformats.org/officeDocument/2006/relationships/hyperlink" Target="https://m.edsoo.ru/f8409dae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d30" TargetMode="External"/><Relationship Id="rId83" Type="http://schemas.openxmlformats.org/officeDocument/2006/relationships/hyperlink" Target="https://m.edsoo.ru/f5ecd360" TargetMode="External"/><Relationship Id="rId88" Type="http://schemas.openxmlformats.org/officeDocument/2006/relationships/hyperlink" Target="https://m.edsoo.ru/f5ece8aa" TargetMode="External"/><Relationship Id="rId111" Type="http://schemas.openxmlformats.org/officeDocument/2006/relationships/hyperlink" Target="https://m.edsoo.ru/f5ed112c" TargetMode="External"/><Relationship Id="rId132" Type="http://schemas.openxmlformats.org/officeDocument/2006/relationships/hyperlink" Target="https://m.edsoo.ru/f5ed39c2" TargetMode="External"/><Relationship Id="rId153" Type="http://schemas.openxmlformats.org/officeDocument/2006/relationships/hyperlink" Target="https://m.edsoo.ru/f84094f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11642</Words>
  <Characters>66360</Characters>
  <Application>Microsoft Office Word</Application>
  <DocSecurity>0</DocSecurity>
  <Lines>553</Lines>
  <Paragraphs>155</Paragraphs>
  <ScaleCrop>false</ScaleCrop>
  <Company/>
  <LinksUpToDate>false</LinksUpToDate>
  <CharactersWithSpaces>77847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2025-02-18T18:17:00Z</dcterms:created>
  <dcterms:modified xsi:type="dcterms:W3CDTF">2025-02-19T06:47:00Z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CBB8DE8CF55D458BB89AF4E156B5BBE8_12</vt:lpwstr>
  </property>
</Properties>
</file>