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4A" w:rsidRPr="00AC7D69" w:rsidRDefault="00DD64BD">
      <w:pPr>
        <w:spacing w:after="0" w:line="408" w:lineRule="auto"/>
        <w:ind w:left="120"/>
        <w:jc w:val="center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084A" w:rsidRPr="00AC7D69" w:rsidRDefault="00DD64BD">
      <w:pPr>
        <w:spacing w:after="0" w:line="408" w:lineRule="auto"/>
        <w:ind w:left="120"/>
        <w:jc w:val="center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7504fb-a4f4-48c8-ab7c-756ffe56e67b"/>
      <w:r w:rsidRPr="00AC7D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0"/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084A" w:rsidRPr="00AC7D69" w:rsidRDefault="00DD64BD">
      <w:pPr>
        <w:spacing w:after="0" w:line="408" w:lineRule="auto"/>
        <w:ind w:left="120"/>
        <w:jc w:val="center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858e69b-b955-4d5b-94a8-f3a644af01d4"/>
      <w:r w:rsidRPr="00AC7D6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Глушковского района Курской области</w:t>
      </w:r>
      <w:bookmarkEnd w:id="1"/>
      <w:r w:rsidRPr="00AC7D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D69">
        <w:rPr>
          <w:rFonts w:ascii="Times New Roman" w:hAnsi="Times New Roman"/>
          <w:color w:val="000000"/>
          <w:sz w:val="28"/>
          <w:lang w:val="ru-RU"/>
        </w:rPr>
        <w:t>​</w:t>
      </w:r>
    </w:p>
    <w:p w:rsidR="009D084A" w:rsidRPr="00AC7D69" w:rsidRDefault="00DD64BD">
      <w:pPr>
        <w:spacing w:after="0" w:line="408" w:lineRule="auto"/>
        <w:ind w:left="120"/>
        <w:jc w:val="center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:rsidR="009D084A" w:rsidRPr="00AC7D69" w:rsidRDefault="009D084A">
      <w:pPr>
        <w:spacing w:after="0"/>
        <w:ind w:left="120"/>
        <w:rPr>
          <w:lang w:val="ru-RU"/>
        </w:rPr>
      </w:pPr>
    </w:p>
    <w:p w:rsidR="009D084A" w:rsidRPr="00AC7D69" w:rsidRDefault="009D084A">
      <w:pPr>
        <w:spacing w:after="0"/>
        <w:ind w:left="120"/>
        <w:rPr>
          <w:lang w:val="ru-RU"/>
        </w:rPr>
      </w:pPr>
    </w:p>
    <w:p w:rsidR="009D084A" w:rsidRPr="00AC7D69" w:rsidRDefault="009D084A">
      <w:pPr>
        <w:spacing w:after="0"/>
        <w:ind w:left="120"/>
        <w:rPr>
          <w:lang w:val="ru-RU"/>
        </w:rPr>
      </w:pPr>
    </w:p>
    <w:p w:rsidR="009D084A" w:rsidRPr="00AC7D69" w:rsidRDefault="009D08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084A" w:rsidTr="00AC7D69">
        <w:tc>
          <w:tcPr>
            <w:tcW w:w="3114" w:type="dxa"/>
          </w:tcPr>
          <w:p w:rsidR="009D084A" w:rsidRDefault="00DD64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D084A" w:rsidRDefault="00DD6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Председатель</w:t>
            </w:r>
          </w:p>
          <w:p w:rsidR="009D084A" w:rsidRDefault="00DD64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084A" w:rsidRDefault="00DD64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9D084A" w:rsidRDefault="00AC7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«02» сентября</w:t>
            </w:r>
            <w:r w:rsidR="00DD6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DD6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DD6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084A" w:rsidRDefault="009D08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084A" w:rsidRDefault="009D08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084A" w:rsidRDefault="00DD6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084A" w:rsidRDefault="00DD64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D084A" w:rsidRDefault="00DD64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084A" w:rsidRDefault="00DD64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9D084A" w:rsidRDefault="00DD64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C7D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1-323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C7D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084A" w:rsidRDefault="009D08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084A" w:rsidRDefault="009D084A">
      <w:pPr>
        <w:spacing w:after="0"/>
        <w:ind w:left="120"/>
      </w:pPr>
    </w:p>
    <w:p w:rsidR="009D084A" w:rsidRDefault="00DD64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D084A" w:rsidRDefault="009D084A">
      <w:pPr>
        <w:spacing w:after="0"/>
        <w:ind w:left="120"/>
      </w:pPr>
    </w:p>
    <w:p w:rsidR="009D084A" w:rsidRDefault="009D084A">
      <w:pPr>
        <w:spacing w:after="0"/>
        <w:ind w:left="120"/>
      </w:pPr>
    </w:p>
    <w:p w:rsidR="009D084A" w:rsidRDefault="009D084A">
      <w:pPr>
        <w:spacing w:after="0"/>
        <w:ind w:left="120"/>
      </w:pPr>
    </w:p>
    <w:p w:rsidR="009D084A" w:rsidRDefault="00DD64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084A" w:rsidRDefault="00DD64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808045)</w:t>
      </w:r>
    </w:p>
    <w:p w:rsidR="009D084A" w:rsidRDefault="009D084A">
      <w:pPr>
        <w:spacing w:after="0"/>
        <w:ind w:left="120"/>
        <w:jc w:val="center"/>
      </w:pPr>
    </w:p>
    <w:p w:rsidR="009D084A" w:rsidRDefault="00DD64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9D084A" w:rsidRDefault="00DD64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9D084A" w:rsidRDefault="009D084A">
      <w:pPr>
        <w:spacing w:after="0"/>
        <w:ind w:left="120"/>
        <w:jc w:val="center"/>
      </w:pPr>
    </w:p>
    <w:p w:rsidR="009D084A" w:rsidRDefault="009D084A">
      <w:pPr>
        <w:spacing w:after="0"/>
        <w:ind w:left="120"/>
        <w:jc w:val="center"/>
      </w:pPr>
    </w:p>
    <w:p w:rsidR="009D084A" w:rsidRDefault="009D084A">
      <w:pPr>
        <w:spacing w:after="0"/>
        <w:ind w:left="120"/>
        <w:jc w:val="center"/>
      </w:pPr>
    </w:p>
    <w:p w:rsidR="009D084A" w:rsidRDefault="009D084A">
      <w:pPr>
        <w:spacing w:after="0"/>
        <w:ind w:left="120"/>
        <w:jc w:val="center"/>
      </w:pPr>
    </w:p>
    <w:p w:rsidR="009D084A" w:rsidRDefault="009D084A">
      <w:pPr>
        <w:spacing w:after="0"/>
        <w:ind w:left="120"/>
        <w:jc w:val="center"/>
      </w:pPr>
    </w:p>
    <w:p w:rsidR="009D084A" w:rsidRDefault="00DD64BD">
      <w:pPr>
        <w:spacing w:after="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поселок Глушково, 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D084A" w:rsidRDefault="009D084A">
      <w:pPr>
        <w:jc w:val="both"/>
        <w:sectPr w:rsidR="009D084A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5744578"/>
    </w:p>
    <w:bookmarkEnd w:id="5"/>
    <w:p w:rsidR="009D084A" w:rsidRDefault="00DD64BD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D084A" w:rsidRDefault="009D084A">
      <w:pPr>
        <w:spacing w:after="0" w:line="264" w:lineRule="auto"/>
        <w:ind w:left="120"/>
        <w:jc w:val="both"/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</w:t>
      </w:r>
      <w:r w:rsidRPr="00AC7D69">
        <w:rPr>
          <w:rFonts w:ascii="Times New Roman" w:hAnsi="Times New Roman"/>
          <w:color w:val="000000"/>
          <w:sz w:val="28"/>
          <w:lang w:val="ru-RU"/>
        </w:rPr>
        <w:t>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настоящему Отечества.</w:t>
      </w:r>
    </w:p>
    <w:p w:rsidR="009D084A" w:rsidRDefault="00DD64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D084A" w:rsidRPr="00AC7D69" w:rsidRDefault="00DD6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D084A" w:rsidRPr="00AC7D69" w:rsidRDefault="00DD64BD">
      <w:pPr>
        <w:numPr>
          <w:ilvl w:val="0"/>
          <w:numId w:val="1"/>
        </w:numPr>
        <w:spacing w:after="0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</w:t>
      </w:r>
      <w:r w:rsidRPr="00AC7D69">
        <w:rPr>
          <w:rFonts w:ascii="Times New Roman" w:hAnsi="Times New Roman"/>
          <w:color w:val="000000"/>
          <w:sz w:val="28"/>
          <w:lang w:val="ru-RU"/>
        </w:rPr>
        <w:t>ского общества, при особом внимании к месту и роли России во всемирно-историческом процессе;</w:t>
      </w:r>
    </w:p>
    <w:p w:rsidR="009D084A" w:rsidRPr="00AC7D69" w:rsidRDefault="00DD6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мира между людьми и народами, в духе демократических ценностей современного общества;</w:t>
      </w:r>
    </w:p>
    <w:p w:rsidR="009D084A" w:rsidRPr="00AC7D69" w:rsidRDefault="00DD6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</w:t>
      </w:r>
      <w:r w:rsidRPr="00AC7D69">
        <w:rPr>
          <w:rFonts w:ascii="Times New Roman" w:hAnsi="Times New Roman"/>
          <w:color w:val="000000"/>
          <w:sz w:val="28"/>
          <w:lang w:val="ru-RU"/>
        </w:rPr>
        <w:t>тствии с принципом историзма, в их динамике, взаимосвязи и взаимообусловленности;</w:t>
      </w:r>
    </w:p>
    <w:p w:rsidR="009D084A" w:rsidRPr="00AC7D69" w:rsidRDefault="00DD6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</w:t>
      </w:r>
      <w:r w:rsidRPr="00AC7D69">
        <w:rPr>
          <w:rFonts w:ascii="Times New Roman" w:hAnsi="Times New Roman"/>
          <w:color w:val="000000"/>
          <w:sz w:val="28"/>
          <w:lang w:val="ru-RU"/>
        </w:rPr>
        <w:t>ве.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9D084A" w:rsidRPr="00AC7D69" w:rsidRDefault="009D084A">
      <w:pPr>
        <w:rPr>
          <w:lang w:val="ru-RU"/>
        </w:rPr>
        <w:sectPr w:rsidR="009D084A" w:rsidRPr="00AC7D69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744584"/>
    </w:p>
    <w:bookmarkEnd w:id="6"/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ОГО ПРЕДМЕТА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AC7D69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AC7D69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AC7D69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AC7D69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AC7D69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</w:t>
      </w:r>
      <w:r w:rsidRPr="00AC7D69">
        <w:rPr>
          <w:rFonts w:ascii="Times New Roman" w:hAnsi="Times New Roman"/>
          <w:color w:val="000000"/>
          <w:sz w:val="28"/>
          <w:lang w:val="ru-RU"/>
        </w:rPr>
        <w:t>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>. Расшир</w:t>
      </w:r>
      <w:r w:rsidRPr="00AC7D69">
        <w:rPr>
          <w:rFonts w:ascii="Times New Roman" w:hAnsi="Times New Roman"/>
          <w:color w:val="000000"/>
          <w:sz w:val="28"/>
          <w:lang w:val="ru-RU"/>
        </w:rPr>
        <w:t>ение территории державы. Государственное устройство. Центр и сатрапии, управление империей. Религия персов.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</w:t>
      </w:r>
      <w:r w:rsidRPr="00AC7D69">
        <w:rPr>
          <w:rFonts w:ascii="Times New Roman" w:hAnsi="Times New Roman"/>
          <w:color w:val="000000"/>
          <w:sz w:val="28"/>
          <w:lang w:val="ru-RU"/>
        </w:rPr>
        <w:t>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Древни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й Китай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</w:t>
      </w:r>
      <w:r w:rsidRPr="00AC7D69">
        <w:rPr>
          <w:rFonts w:ascii="Times New Roman" w:hAnsi="Times New Roman"/>
          <w:color w:val="000000"/>
          <w:sz w:val="28"/>
          <w:lang w:val="ru-RU"/>
        </w:rPr>
        <w:t>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Природные условия Д</w:t>
      </w:r>
      <w:r w:rsidRPr="00AC7D69">
        <w:rPr>
          <w:rFonts w:ascii="Times New Roman" w:hAnsi="Times New Roman"/>
          <w:color w:val="000000"/>
          <w:sz w:val="28"/>
          <w:lang w:val="ru-RU"/>
        </w:rPr>
        <w:t>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Подъем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</w:t>
      </w:r>
      <w:r w:rsidRPr="00AC7D69">
        <w:rPr>
          <w:rFonts w:ascii="Times New Roman" w:hAnsi="Times New Roman"/>
          <w:color w:val="000000"/>
          <w:sz w:val="28"/>
          <w:lang w:val="ru-RU"/>
        </w:rPr>
        <w:t>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</w:t>
      </w:r>
      <w:r w:rsidRPr="00AC7D69">
        <w:rPr>
          <w:rFonts w:ascii="Times New Roman" w:hAnsi="Times New Roman"/>
          <w:color w:val="000000"/>
          <w:sz w:val="28"/>
          <w:lang w:val="ru-RU"/>
        </w:rPr>
        <w:t>я война: причины, участники, итоги. Упадок Эллады.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</w:t>
      </w:r>
      <w:r w:rsidRPr="00AC7D69">
        <w:rPr>
          <w:rFonts w:ascii="Times New Roman" w:hAnsi="Times New Roman"/>
          <w:color w:val="000000"/>
          <w:sz w:val="28"/>
          <w:lang w:val="ru-RU"/>
        </w:rPr>
        <w:t>я жизнь и быт древних греков. Досуг (театр, спортивные состязания). Общегреческие игры в Олимпии.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</w:t>
      </w:r>
      <w:r w:rsidRPr="00AC7D69">
        <w:rPr>
          <w:rFonts w:ascii="Times New Roman" w:hAnsi="Times New Roman"/>
          <w:color w:val="000000"/>
          <w:sz w:val="28"/>
          <w:lang w:val="ru-RU"/>
        </w:rPr>
        <w:t>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</w:t>
      </w:r>
      <w:r w:rsidRPr="00AC7D69">
        <w:rPr>
          <w:rFonts w:ascii="Times New Roman" w:hAnsi="Times New Roman"/>
          <w:color w:val="000000"/>
          <w:sz w:val="28"/>
          <w:lang w:val="ru-RU"/>
        </w:rPr>
        <w:t>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Подъем сельского хозяйства. Л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</w:t>
      </w:r>
      <w:r w:rsidRPr="00AC7D69">
        <w:rPr>
          <w:rFonts w:ascii="Times New Roman" w:hAnsi="Times New Roman"/>
          <w:color w:val="000000"/>
          <w:sz w:val="28"/>
          <w:lang w:val="ru-RU"/>
        </w:rPr>
        <w:t>путь к власти, диктатура. Борьба между наследниками Цезаря. Победа Октавиана.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Начало Великого переселения народов. </w:t>
      </w:r>
      <w:r w:rsidRPr="00AC7D69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Историчес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кое и культурное наследие цивилизаций Древнего мира. 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AC7D69">
        <w:rPr>
          <w:rFonts w:ascii="Times New Roman" w:hAnsi="Times New Roman"/>
          <w:color w:val="000000"/>
          <w:sz w:val="28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</w:t>
      </w:r>
      <w:r w:rsidRPr="00AC7D69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</w:t>
      </w:r>
      <w:r w:rsidRPr="00AC7D69">
        <w:rPr>
          <w:rFonts w:ascii="Times New Roman" w:hAnsi="Times New Roman"/>
          <w:color w:val="000000"/>
          <w:sz w:val="28"/>
          <w:lang w:val="ru-RU"/>
        </w:rPr>
        <w:t>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</w:t>
      </w:r>
      <w:r w:rsidRPr="00AC7D69">
        <w:rPr>
          <w:rFonts w:ascii="Times New Roman" w:hAnsi="Times New Roman"/>
          <w:color w:val="000000"/>
          <w:sz w:val="28"/>
          <w:lang w:val="ru-RU"/>
        </w:rPr>
        <w:t>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</w:t>
      </w:r>
      <w:r w:rsidRPr="00AC7D69">
        <w:rPr>
          <w:rFonts w:ascii="Times New Roman" w:hAnsi="Times New Roman"/>
          <w:color w:val="000000"/>
          <w:sz w:val="28"/>
          <w:lang w:val="ru-RU"/>
        </w:rPr>
        <w:t>ание и наука. Роль арабского языка. Расцвет литературы и искусства. Архитектура.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</w:t>
      </w:r>
      <w:r w:rsidRPr="00AC7D69">
        <w:rPr>
          <w:rFonts w:ascii="Times New Roman" w:hAnsi="Times New Roman"/>
          <w:color w:val="000000"/>
          <w:sz w:val="28"/>
          <w:lang w:val="ru-RU"/>
        </w:rPr>
        <w:t>уртуазная культура. Крестьянство: зависимость от сеньора, повинности, условия жизни. Крестьянская община.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</w:t>
      </w:r>
      <w:r w:rsidRPr="00AC7D69">
        <w:rPr>
          <w:rFonts w:ascii="Times New Roman" w:hAnsi="Times New Roman"/>
          <w:color w:val="000000"/>
          <w:sz w:val="28"/>
          <w:lang w:val="ru-RU"/>
        </w:rPr>
        <w:t>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</w:t>
      </w:r>
      <w:r w:rsidRPr="00AC7D69">
        <w:rPr>
          <w:rFonts w:ascii="Times New Roman" w:hAnsi="Times New Roman"/>
          <w:color w:val="000000"/>
          <w:sz w:val="28"/>
          <w:lang w:val="ru-RU"/>
        </w:rPr>
        <w:t>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</w:t>
      </w:r>
      <w:r w:rsidRPr="00AC7D69">
        <w:rPr>
          <w:rFonts w:ascii="Times New Roman" w:hAnsi="Times New Roman"/>
          <w:color w:val="000000"/>
          <w:sz w:val="28"/>
          <w:lang w:val="ru-RU"/>
        </w:rPr>
        <w:t>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Византи</w:t>
      </w:r>
      <w:r w:rsidRPr="00AC7D69">
        <w:rPr>
          <w:rFonts w:ascii="Times New Roman" w:hAnsi="Times New Roman"/>
          <w:color w:val="000000"/>
          <w:sz w:val="28"/>
          <w:lang w:val="ru-RU"/>
        </w:rPr>
        <w:t>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</w:t>
      </w:r>
      <w:r w:rsidRPr="00AC7D69">
        <w:rPr>
          <w:rFonts w:ascii="Times New Roman" w:hAnsi="Times New Roman"/>
          <w:color w:val="000000"/>
          <w:sz w:val="28"/>
          <w:lang w:val="ru-RU"/>
        </w:rPr>
        <w:t>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</w:t>
      </w:r>
      <w:r w:rsidRPr="00AC7D69">
        <w:rPr>
          <w:rFonts w:ascii="Times New Roman" w:hAnsi="Times New Roman"/>
          <w:color w:val="000000"/>
          <w:sz w:val="28"/>
          <w:lang w:val="ru-RU"/>
        </w:rPr>
        <w:t>ождение: художники и их творения. Изобретение европейского книгопечатания; И.Гутенберг.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</w:t>
      </w:r>
      <w:r w:rsidRPr="00AC7D69">
        <w:rPr>
          <w:rFonts w:ascii="Times New Roman" w:hAnsi="Times New Roman"/>
          <w:color w:val="000000"/>
          <w:sz w:val="28"/>
          <w:lang w:val="ru-RU"/>
        </w:rPr>
        <w:t>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управление сегунов. Индия: раздробленность индийских княжеств, вторжение мусульман, Делийский султанат.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Цивилизации май</w:t>
      </w:r>
      <w:r w:rsidRPr="00AC7D69">
        <w:rPr>
          <w:rFonts w:ascii="Times New Roman" w:hAnsi="Times New Roman"/>
          <w:color w:val="000000"/>
          <w:sz w:val="28"/>
          <w:lang w:val="ru-RU"/>
        </w:rPr>
        <w:t>я, ацтеков и инков: общественный строй, религиозные верования, культура. Появление европейских завоевателей.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D084A" w:rsidRPr="00AC7D69" w:rsidRDefault="009D084A">
      <w:pPr>
        <w:spacing w:after="0"/>
        <w:ind w:left="120"/>
        <w:rPr>
          <w:lang w:val="ru-RU"/>
        </w:rPr>
      </w:pPr>
    </w:p>
    <w:p w:rsidR="009D084A" w:rsidRPr="00AC7D69" w:rsidRDefault="00DD64BD">
      <w:pPr>
        <w:spacing w:after="0"/>
        <w:ind w:left="120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D084A" w:rsidRPr="00AC7D69" w:rsidRDefault="009D084A">
      <w:pPr>
        <w:spacing w:after="0"/>
        <w:ind w:left="120"/>
        <w:rPr>
          <w:lang w:val="ru-RU"/>
        </w:rPr>
      </w:pP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</w:t>
      </w:r>
      <w:r w:rsidRPr="00AC7D69">
        <w:rPr>
          <w:rFonts w:ascii="Times New Roman" w:hAnsi="Times New Roman"/>
          <w:color w:val="000000"/>
          <w:sz w:val="28"/>
          <w:lang w:val="ru-RU"/>
        </w:rPr>
        <w:t>мировой истории. Проблемы периодизации российской истории. Источники по истории России.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</w:t>
      </w:r>
      <w:r w:rsidRPr="00AC7D69">
        <w:rPr>
          <w:rFonts w:ascii="Times New Roman" w:hAnsi="Times New Roman"/>
          <w:color w:val="000000"/>
          <w:sz w:val="28"/>
          <w:lang w:val="ru-RU"/>
        </w:rPr>
        <w:t>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тыс. до н. э. Скифы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</w:t>
      </w:r>
      <w:r w:rsidRPr="00AC7D69">
        <w:rPr>
          <w:rFonts w:ascii="Times New Roman" w:hAnsi="Times New Roman"/>
          <w:color w:val="000000"/>
          <w:sz w:val="28"/>
          <w:lang w:val="ru-RU"/>
        </w:rPr>
        <w:t>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</w:t>
      </w:r>
      <w:r w:rsidRPr="00AC7D69">
        <w:rPr>
          <w:rFonts w:ascii="Times New Roman" w:hAnsi="Times New Roman"/>
          <w:color w:val="000000"/>
          <w:sz w:val="28"/>
          <w:lang w:val="ru-RU"/>
        </w:rPr>
        <w:t>ение княжеской власти. Традиционные верования.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 ру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</w:t>
      </w:r>
      <w:r w:rsidRPr="00AC7D69">
        <w:rPr>
          <w:rFonts w:ascii="Times New Roman" w:hAnsi="Times New Roman"/>
          <w:color w:val="000000"/>
          <w:sz w:val="28"/>
          <w:lang w:val="ru-RU"/>
        </w:rPr>
        <w:t>ачало династии Рюриковичей.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Путь «из варяг в греки». Волжский торговый путь. Языческий пантеон.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</w:t>
      </w:r>
      <w:r w:rsidRPr="00AC7D69">
        <w:rPr>
          <w:rFonts w:ascii="Times New Roman" w:hAnsi="Times New Roman"/>
          <w:color w:val="000000"/>
          <w:sz w:val="28"/>
          <w:lang w:val="ru-RU"/>
        </w:rPr>
        <w:t>е население. Купцы. Категории рядового и зависимого населения. Древнерусское право: Русская Правда, церковные уставы.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</w:t>
      </w:r>
      <w:r w:rsidRPr="00AC7D69">
        <w:rPr>
          <w:rFonts w:ascii="Times New Roman" w:hAnsi="Times New Roman"/>
          <w:color w:val="000000"/>
          <w:sz w:val="28"/>
          <w:lang w:val="ru-RU"/>
        </w:rPr>
        <w:t>т-и-Кипчак), странами Центральной, Западной и Северной Европы. Херсонес в культурных контактах Руси и Византии.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</w:t>
      </w:r>
      <w:r w:rsidRPr="00AC7D69">
        <w:rPr>
          <w:rFonts w:ascii="Times New Roman" w:hAnsi="Times New Roman"/>
          <w:color w:val="000000"/>
          <w:sz w:val="28"/>
          <w:lang w:val="ru-RU"/>
        </w:rPr>
        <w:t>ской быт. Положение женщины. Дети и их воспитание. Календарь и хронология.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</w:t>
      </w:r>
      <w:r w:rsidRPr="00AC7D69">
        <w:rPr>
          <w:rFonts w:ascii="Times New Roman" w:hAnsi="Times New Roman"/>
          <w:color w:val="000000"/>
          <w:sz w:val="28"/>
          <w:lang w:val="ru-RU"/>
        </w:rPr>
        <w:t>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</w:t>
      </w:r>
      <w:r w:rsidRPr="00AC7D69">
        <w:rPr>
          <w:rFonts w:ascii="Times New Roman" w:hAnsi="Times New Roman"/>
          <w:color w:val="000000"/>
          <w:sz w:val="28"/>
          <w:lang w:val="ru-RU"/>
        </w:rPr>
        <w:t>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</w:t>
      </w:r>
      <w:r w:rsidRPr="00AC7D69">
        <w:rPr>
          <w:rFonts w:ascii="Times New Roman" w:hAnsi="Times New Roman"/>
          <w:color w:val="000000"/>
          <w:sz w:val="28"/>
          <w:lang w:val="ru-RU"/>
        </w:rPr>
        <w:t>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Формирование региональных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</w:t>
      </w:r>
      <w:r w:rsidRPr="00AC7D69">
        <w:rPr>
          <w:rFonts w:ascii="Times New Roman" w:hAnsi="Times New Roman"/>
          <w:color w:val="000000"/>
          <w:sz w:val="28"/>
          <w:lang w:val="ru-RU"/>
        </w:rPr>
        <w:t>Польского.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</w:t>
      </w:r>
      <w:r w:rsidRPr="00AC7D69">
        <w:rPr>
          <w:rFonts w:ascii="Times New Roman" w:hAnsi="Times New Roman"/>
          <w:color w:val="000000"/>
          <w:sz w:val="28"/>
          <w:lang w:val="ru-RU"/>
        </w:rPr>
        <w:t>а зависимости русских земель от ордынских ханов (так называемое ордынское иго).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</w:t>
      </w:r>
      <w:r w:rsidRPr="00AC7D69">
        <w:rPr>
          <w:rFonts w:ascii="Times New Roman" w:hAnsi="Times New Roman"/>
          <w:color w:val="000000"/>
          <w:sz w:val="28"/>
          <w:lang w:val="ru-RU"/>
        </w:rPr>
        <w:t>й строй Новгорода и Пскова. Роль вече и князя. Новгород и немецкая Ганза.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</w:t>
      </w:r>
      <w:r w:rsidRPr="00AC7D69">
        <w:rPr>
          <w:rFonts w:ascii="Times New Roman" w:hAnsi="Times New Roman"/>
          <w:color w:val="000000"/>
          <w:sz w:val="28"/>
          <w:lang w:val="ru-RU"/>
        </w:rPr>
        <w:t>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Перенос митрополичьей кафедры в Москву. Роль Православной церкви в ордынский период русской </w:t>
      </w:r>
      <w:r w:rsidRPr="00AC7D69">
        <w:rPr>
          <w:rFonts w:ascii="Times New Roman" w:hAnsi="Times New Roman"/>
          <w:color w:val="000000"/>
          <w:sz w:val="28"/>
          <w:lang w:val="ru-RU"/>
        </w:rPr>
        <w:t>истории. Святитель Алексий Московский и преподобный Сергий Радонежский.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</w:t>
      </w:r>
      <w:r w:rsidRPr="00AC7D69">
        <w:rPr>
          <w:rFonts w:ascii="Times New Roman" w:hAnsi="Times New Roman"/>
          <w:color w:val="000000"/>
          <w:sz w:val="28"/>
          <w:lang w:val="ru-RU"/>
        </w:rPr>
        <w:t>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</w:t>
      </w:r>
      <w:r w:rsidRPr="00AC7D69">
        <w:rPr>
          <w:rFonts w:ascii="Times New Roman" w:hAnsi="Times New Roman"/>
          <w:color w:val="000000"/>
          <w:sz w:val="28"/>
          <w:lang w:val="ru-RU"/>
        </w:rPr>
        <w:t>ра. Каменные соборы Кремля. Изобразительное искусство. Феофан Грек. Андрей Рублев.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Междоусобная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C7D6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</w:t>
      </w:r>
      <w:r w:rsidRPr="00AC7D69">
        <w:rPr>
          <w:rFonts w:ascii="Times New Roman" w:hAnsi="Times New Roman"/>
          <w:color w:val="000000"/>
          <w:sz w:val="28"/>
          <w:lang w:val="ru-RU"/>
        </w:rPr>
        <w:t>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</w:t>
      </w:r>
      <w:r w:rsidRPr="00AC7D69">
        <w:rPr>
          <w:rFonts w:ascii="Times New Roman" w:hAnsi="Times New Roman"/>
          <w:color w:val="000000"/>
          <w:sz w:val="28"/>
          <w:lang w:val="ru-RU"/>
        </w:rPr>
        <w:t>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</w:t>
      </w:r>
      <w:r w:rsidRPr="00AC7D69">
        <w:rPr>
          <w:rFonts w:ascii="Times New Roman" w:hAnsi="Times New Roman"/>
          <w:color w:val="000000"/>
          <w:sz w:val="28"/>
          <w:lang w:val="ru-RU"/>
        </w:rPr>
        <w:t>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ая привлекается при рассмотрении ключевых событий и процессов отечественной истории).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</w:t>
      </w:r>
      <w:r w:rsidRPr="00AC7D69">
        <w:rPr>
          <w:rFonts w:ascii="Times New Roman" w:hAnsi="Times New Roman"/>
          <w:color w:val="000000"/>
          <w:sz w:val="28"/>
          <w:lang w:val="ru-RU"/>
        </w:rPr>
        <w:t>ени.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</w:t>
      </w:r>
      <w:r w:rsidRPr="00AC7D69">
        <w:rPr>
          <w:rFonts w:ascii="Times New Roman" w:hAnsi="Times New Roman"/>
          <w:color w:val="000000"/>
          <w:sz w:val="28"/>
          <w:lang w:val="ru-RU"/>
        </w:rPr>
        <w:t>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мации в Германии; М. Лютер. Развертывание Реформации и Крестьянская война в Германии.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Государст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</w:t>
      </w:r>
      <w:r w:rsidRPr="00AC7D69">
        <w:rPr>
          <w:rFonts w:ascii="Times New Roman" w:hAnsi="Times New Roman"/>
          <w:color w:val="000000"/>
          <w:sz w:val="28"/>
          <w:lang w:val="ru-RU"/>
        </w:rPr>
        <w:t>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революция. Становление английской парламентской монархии.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</w:t>
      </w:r>
      <w:r w:rsidRPr="00AC7D69">
        <w:rPr>
          <w:rFonts w:ascii="Times New Roman" w:hAnsi="Times New Roman"/>
          <w:color w:val="000000"/>
          <w:sz w:val="28"/>
          <w:lang w:val="ru-RU"/>
        </w:rPr>
        <w:t>рийских Габсбургов. Тридцатилетняя война. Вестфальский мир.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</w:t>
      </w:r>
      <w:r w:rsidRPr="00AC7D69">
        <w:rPr>
          <w:rFonts w:ascii="Times New Roman" w:hAnsi="Times New Roman"/>
          <w:color w:val="000000"/>
          <w:sz w:val="28"/>
          <w:lang w:val="ru-RU"/>
        </w:rPr>
        <w:t>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пании. 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в.: во</w:t>
      </w:r>
      <w:r w:rsidRPr="00AC7D69">
        <w:rPr>
          <w:rFonts w:ascii="Times New Roman" w:hAnsi="Times New Roman"/>
          <w:color w:val="000000"/>
          <w:sz w:val="28"/>
          <w:lang w:val="ru-RU"/>
        </w:rPr>
        <w:t>йна с Великим княжеством Литовским, отношения с Крымским и Казанским ханствами, посольства в европейские государства.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</w:t>
      </w:r>
      <w:r w:rsidRPr="00AC7D69">
        <w:rPr>
          <w:rFonts w:ascii="Times New Roman" w:hAnsi="Times New Roman"/>
          <w:color w:val="000000"/>
          <w:sz w:val="28"/>
          <w:lang w:val="ru-RU"/>
        </w:rPr>
        <w:t>ом. «Малая дума». Местничество. Местное управление: наместники и волостели, система кормлений. Государство и церковь.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Перио</w:t>
      </w:r>
      <w:r w:rsidRPr="00AC7D69">
        <w:rPr>
          <w:rFonts w:ascii="Times New Roman" w:hAnsi="Times New Roman"/>
          <w:color w:val="000000"/>
          <w:sz w:val="28"/>
          <w:lang w:val="ru-RU"/>
        </w:rPr>
        <w:t>д боярского правления. Борьба за власть между боярскими кланами. Губная реформа. Московское восстание 1547 г. Ереси.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</w:t>
      </w:r>
      <w:r w:rsidRPr="00AC7D69">
        <w:rPr>
          <w:rFonts w:ascii="Times New Roman" w:hAnsi="Times New Roman"/>
          <w:color w:val="000000"/>
          <w:sz w:val="28"/>
          <w:lang w:val="ru-RU"/>
        </w:rPr>
        <w:t>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ужбе». Присоединение Казанского и Астраханского ханств. Значение включения Среднего и Нижнего Поволжья в состав Российского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государства. Войны с Крымским ханством. Битва при Молодях. Укрепление южных границ. Ливонская война: причины и характер. Ликвидация </w:t>
      </w:r>
      <w:r w:rsidRPr="00AC7D69">
        <w:rPr>
          <w:rFonts w:ascii="Times New Roman" w:hAnsi="Times New Roman"/>
          <w:color w:val="000000"/>
          <w:sz w:val="28"/>
          <w:lang w:val="ru-RU"/>
        </w:rPr>
        <w:t>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</w:t>
      </w:r>
      <w:r w:rsidRPr="00AC7D69">
        <w:rPr>
          <w:rFonts w:ascii="Times New Roman" w:hAnsi="Times New Roman"/>
          <w:color w:val="000000"/>
          <w:sz w:val="28"/>
          <w:lang w:val="ru-RU"/>
        </w:rPr>
        <w:t>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</w:t>
      </w:r>
      <w:r w:rsidRPr="00AC7D69">
        <w:rPr>
          <w:rFonts w:ascii="Times New Roman" w:hAnsi="Times New Roman"/>
          <w:color w:val="000000"/>
          <w:sz w:val="28"/>
          <w:lang w:val="ru-RU"/>
        </w:rPr>
        <w:t>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Опричнина, дискуссия о ее причинах и характере. Опричный террор. Разгром Новгорода </w:t>
      </w:r>
      <w:r w:rsidRPr="00AC7D69">
        <w:rPr>
          <w:rFonts w:ascii="Times New Roman" w:hAnsi="Times New Roman"/>
          <w:color w:val="000000"/>
          <w:sz w:val="28"/>
          <w:lang w:val="ru-RU"/>
        </w:rPr>
        <w:t>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</w:t>
      </w:r>
      <w:r w:rsidRPr="00AC7D69">
        <w:rPr>
          <w:rFonts w:ascii="Times New Roman" w:hAnsi="Times New Roman"/>
          <w:color w:val="000000"/>
          <w:sz w:val="28"/>
          <w:lang w:val="ru-RU"/>
        </w:rPr>
        <w:t>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</w:t>
      </w:r>
      <w:r w:rsidRPr="00AC7D69">
        <w:rPr>
          <w:rFonts w:ascii="Times New Roman" w:hAnsi="Times New Roman"/>
          <w:color w:val="000000"/>
          <w:sz w:val="28"/>
          <w:lang w:val="ru-RU"/>
        </w:rPr>
        <w:t>х». Пресечение царской династии Рюриковичей.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</w:t>
      </w:r>
      <w:r w:rsidRPr="00AC7D69">
        <w:rPr>
          <w:rFonts w:ascii="Times New Roman" w:hAnsi="Times New Roman"/>
          <w:color w:val="000000"/>
          <w:sz w:val="28"/>
          <w:lang w:val="ru-RU"/>
        </w:rPr>
        <w:t>ического кризиса.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Я.‑П. Делагарди и распад тушинского лагеря. Открытое вступление Речи Посполитой в войну против России. Оборона Смоленска.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</w:t>
      </w:r>
      <w:r w:rsidRPr="00AC7D69">
        <w:rPr>
          <w:rFonts w:ascii="Times New Roman" w:hAnsi="Times New Roman"/>
          <w:color w:val="000000"/>
          <w:sz w:val="28"/>
          <w:lang w:val="ru-RU"/>
        </w:rPr>
        <w:t>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</w:t>
      </w:r>
      <w:r w:rsidRPr="00AC7D69">
        <w:rPr>
          <w:rFonts w:ascii="Times New Roman" w:hAnsi="Times New Roman"/>
          <w:color w:val="000000"/>
          <w:sz w:val="28"/>
          <w:lang w:val="ru-RU"/>
        </w:rPr>
        <w:t>». Освобождение Москвы в 1612 г.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</w:t>
      </w:r>
      <w:r w:rsidRPr="00AC7D69">
        <w:rPr>
          <w:rFonts w:ascii="Times New Roman" w:hAnsi="Times New Roman"/>
          <w:color w:val="000000"/>
          <w:sz w:val="28"/>
          <w:lang w:val="ru-RU"/>
        </w:rPr>
        <w:t>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Царствование Ми</w:t>
      </w:r>
      <w:r w:rsidRPr="00AC7D69">
        <w:rPr>
          <w:rFonts w:ascii="Times New Roman" w:hAnsi="Times New Roman"/>
          <w:color w:val="000000"/>
          <w:sz w:val="28"/>
          <w:lang w:val="ru-RU"/>
        </w:rPr>
        <w:t>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</w:t>
      </w:r>
      <w:r w:rsidRPr="00AC7D69">
        <w:rPr>
          <w:rFonts w:ascii="Times New Roman" w:hAnsi="Times New Roman"/>
          <w:color w:val="000000"/>
          <w:sz w:val="28"/>
          <w:lang w:val="ru-RU"/>
        </w:rPr>
        <w:t>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</w:t>
      </w:r>
      <w:r w:rsidRPr="00AC7D69">
        <w:rPr>
          <w:rFonts w:ascii="Times New Roman" w:hAnsi="Times New Roman"/>
          <w:color w:val="000000"/>
          <w:sz w:val="28"/>
          <w:lang w:val="ru-RU"/>
        </w:rPr>
        <w:t>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структура российского 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общества.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осстание. Соборное уложение 1649 г. Завершение оформления крепостного права и территория его распространения. Денежная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Возобновление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</w:t>
      </w:r>
      <w:r w:rsidRPr="00AC7D69">
        <w:rPr>
          <w:rFonts w:ascii="Times New Roman" w:hAnsi="Times New Roman"/>
          <w:color w:val="000000"/>
          <w:sz w:val="28"/>
          <w:lang w:val="ru-RU"/>
        </w:rPr>
        <w:t>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</w:t>
      </w:r>
      <w:r w:rsidRPr="00AC7D69">
        <w:rPr>
          <w:rFonts w:ascii="Times New Roman" w:hAnsi="Times New Roman"/>
          <w:color w:val="000000"/>
          <w:sz w:val="28"/>
          <w:lang w:val="ru-RU"/>
        </w:rPr>
        <w:t>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Освоение новых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территорий.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</w:t>
      </w:r>
      <w:r w:rsidRPr="00AC7D69">
        <w:rPr>
          <w:rFonts w:ascii="Times New Roman" w:hAnsi="Times New Roman"/>
          <w:color w:val="000000"/>
          <w:sz w:val="28"/>
          <w:lang w:val="ru-RU"/>
        </w:rPr>
        <w:t>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</w:t>
      </w:r>
      <w:r w:rsidRPr="00AC7D69">
        <w:rPr>
          <w:rFonts w:ascii="Times New Roman" w:hAnsi="Times New Roman"/>
          <w:color w:val="000000"/>
          <w:sz w:val="28"/>
          <w:lang w:val="ru-RU"/>
        </w:rPr>
        <w:t>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</w:t>
      </w:r>
      <w:r w:rsidRPr="00AC7D69">
        <w:rPr>
          <w:rFonts w:ascii="Times New Roman" w:hAnsi="Times New Roman"/>
          <w:color w:val="000000"/>
          <w:sz w:val="28"/>
          <w:lang w:val="ru-RU"/>
        </w:rPr>
        <w:t>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</w:t>
      </w:r>
      <w:r w:rsidRPr="00AC7D69">
        <w:rPr>
          <w:rFonts w:ascii="Times New Roman" w:hAnsi="Times New Roman"/>
          <w:color w:val="000000"/>
          <w:sz w:val="28"/>
          <w:lang w:val="ru-RU"/>
        </w:rPr>
        <w:t>зах. «Синопсис» Иннокентия Гизеля – первое учебное пособие по истории.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</w:t>
      </w:r>
      <w:r w:rsidRPr="00AC7D69">
        <w:rPr>
          <w:rFonts w:ascii="Times New Roman" w:hAnsi="Times New Roman"/>
          <w:color w:val="000000"/>
          <w:sz w:val="28"/>
          <w:lang w:val="ru-RU"/>
        </w:rPr>
        <w:t>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</w:t>
      </w:r>
      <w:r w:rsidRPr="00AC7D69">
        <w:rPr>
          <w:rFonts w:ascii="Times New Roman" w:hAnsi="Times New Roman"/>
          <w:color w:val="000000"/>
          <w:sz w:val="28"/>
          <w:lang w:val="ru-RU"/>
        </w:rPr>
        <w:t>ромышленного переворота. Условия труда и быта фабричных рабочих. Движения протеста. Луддизм.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</w:t>
      </w:r>
      <w:r w:rsidRPr="00AC7D69">
        <w:rPr>
          <w:rFonts w:ascii="Times New Roman" w:hAnsi="Times New Roman"/>
          <w:color w:val="000000"/>
          <w:sz w:val="28"/>
          <w:lang w:val="ru-RU"/>
        </w:rPr>
        <w:t>ость. Усиление власти Габсбургов над частью итальянских земель.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C7D6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</w:t>
      </w:r>
      <w:r w:rsidRPr="00AC7D69">
        <w:rPr>
          <w:rFonts w:ascii="Times New Roman" w:hAnsi="Times New Roman"/>
          <w:color w:val="000000"/>
          <w:sz w:val="28"/>
          <w:lang w:val="ru-RU"/>
        </w:rPr>
        <w:t>е колониальными владениями Испании и Португалии в Южной Америке. Недовольство населения колоний политикой метрополий.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</w:t>
      </w:r>
      <w:r w:rsidRPr="00AC7D69">
        <w:rPr>
          <w:rFonts w:ascii="Times New Roman" w:hAnsi="Times New Roman"/>
          <w:color w:val="000000"/>
          <w:sz w:val="28"/>
          <w:lang w:val="ru-RU"/>
        </w:rPr>
        <w:t>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</w:t>
      </w:r>
      <w:r w:rsidRPr="00AC7D69">
        <w:rPr>
          <w:rFonts w:ascii="Times New Roman" w:hAnsi="Times New Roman"/>
          <w:color w:val="000000"/>
          <w:sz w:val="28"/>
          <w:lang w:val="ru-RU"/>
        </w:rPr>
        <w:t>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</w:t>
      </w:r>
      <w:r w:rsidRPr="00AC7D69">
        <w:rPr>
          <w:rFonts w:ascii="Times New Roman" w:hAnsi="Times New Roman"/>
          <w:color w:val="000000"/>
          <w:sz w:val="28"/>
          <w:lang w:val="ru-RU"/>
        </w:rPr>
        <w:t>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</w:t>
      </w:r>
      <w:r w:rsidRPr="00AC7D69">
        <w:rPr>
          <w:rFonts w:ascii="Times New Roman" w:hAnsi="Times New Roman"/>
          <w:color w:val="000000"/>
          <w:sz w:val="28"/>
          <w:lang w:val="ru-RU"/>
        </w:rPr>
        <w:t>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</w:t>
      </w:r>
      <w:r w:rsidRPr="00AC7D69">
        <w:rPr>
          <w:rFonts w:ascii="Times New Roman" w:hAnsi="Times New Roman"/>
          <w:color w:val="000000"/>
          <w:sz w:val="28"/>
          <w:lang w:val="ru-RU"/>
        </w:rPr>
        <w:t>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</w:t>
      </w:r>
      <w:r w:rsidRPr="00AC7D69">
        <w:rPr>
          <w:rFonts w:ascii="Times New Roman" w:hAnsi="Times New Roman"/>
          <w:color w:val="000000"/>
          <w:sz w:val="28"/>
          <w:lang w:val="ru-RU"/>
        </w:rPr>
        <w:t>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европейского баланса сил и дипломатия. Участие России в международных отношениях в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в.: в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Историческое и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Строите</w:t>
      </w:r>
      <w:r w:rsidRPr="00AC7D69">
        <w:rPr>
          <w:rFonts w:ascii="Times New Roman" w:hAnsi="Times New Roman"/>
          <w:color w:val="000000"/>
          <w:sz w:val="28"/>
          <w:lang w:val="ru-RU"/>
        </w:rPr>
        <w:t>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</w:t>
      </w:r>
      <w:r w:rsidRPr="00AC7D69">
        <w:rPr>
          <w:rFonts w:ascii="Times New Roman" w:hAnsi="Times New Roman"/>
          <w:color w:val="000000"/>
          <w:sz w:val="28"/>
          <w:lang w:val="ru-RU"/>
        </w:rPr>
        <w:t>енный тариф 1724 г. Введение подушной подати.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</w:t>
      </w:r>
      <w:r w:rsidRPr="00AC7D69">
        <w:rPr>
          <w:rFonts w:ascii="Times New Roman" w:hAnsi="Times New Roman"/>
          <w:color w:val="000000"/>
          <w:sz w:val="28"/>
          <w:lang w:val="ru-RU"/>
        </w:rPr>
        <w:t>расширение их прав в местном управлении и усиление налогового гнета. Положение крестьян. Переписи населения (ревизии).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AC7D69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AC7D69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AC7D69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AC7D69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AC7D69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AC7D69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AC7D69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AC7D69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AC7D69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AC7D69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</w:t>
      </w:r>
      <w:r w:rsidRPr="00AC7D69">
        <w:rPr>
          <w:rFonts w:ascii="Times New Roman" w:hAnsi="Times New Roman"/>
          <w:color w:val="000000"/>
          <w:sz w:val="28"/>
          <w:lang w:val="ru-RU"/>
        </w:rPr>
        <w:t>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Экономическ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</w:t>
      </w:r>
      <w:r w:rsidRPr="00AC7D69">
        <w:rPr>
          <w:rFonts w:ascii="Times New Roman" w:hAnsi="Times New Roman"/>
          <w:color w:val="000000"/>
          <w:sz w:val="28"/>
          <w:lang w:val="ru-RU"/>
        </w:rPr>
        <w:t>кономике страны.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текстильной промышленности: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</w:t>
      </w:r>
      <w:r w:rsidRPr="00AC7D69">
        <w:rPr>
          <w:rFonts w:ascii="Times New Roman" w:hAnsi="Times New Roman"/>
          <w:color w:val="000000"/>
          <w:sz w:val="28"/>
          <w:lang w:val="ru-RU"/>
        </w:rPr>
        <w:t>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внешнеторгового баланса.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</w:t>
      </w:r>
      <w:r w:rsidRPr="00AC7D69">
        <w:rPr>
          <w:rFonts w:ascii="Times New Roman" w:hAnsi="Times New Roman"/>
          <w:color w:val="000000"/>
          <w:sz w:val="28"/>
          <w:lang w:val="ru-RU"/>
        </w:rPr>
        <w:t>сстания на внутреннюю политику и развитие общественной мысли.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C7D69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</w:t>
      </w:r>
      <w:r w:rsidRPr="00AC7D69">
        <w:rPr>
          <w:rFonts w:ascii="Times New Roman" w:hAnsi="Times New Roman"/>
          <w:color w:val="000000"/>
          <w:sz w:val="28"/>
          <w:lang w:val="ru-RU"/>
        </w:rPr>
        <w:t>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</w:t>
      </w:r>
      <w:r w:rsidRPr="00AC7D69">
        <w:rPr>
          <w:rFonts w:ascii="Times New Roman" w:hAnsi="Times New Roman"/>
          <w:color w:val="000000"/>
          <w:sz w:val="28"/>
          <w:lang w:val="ru-RU"/>
        </w:rPr>
        <w:t>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</w:t>
      </w:r>
      <w:r w:rsidRPr="00AC7D69">
        <w:rPr>
          <w:rFonts w:ascii="Times New Roman" w:hAnsi="Times New Roman"/>
          <w:color w:val="000000"/>
          <w:sz w:val="28"/>
          <w:lang w:val="ru-RU"/>
        </w:rPr>
        <w:t>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Суворова. Действия эскадры Ф. Ф. Ушакова в Средиземном море.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</w:t>
      </w:r>
      <w:r w:rsidRPr="00AC7D69">
        <w:rPr>
          <w:rFonts w:ascii="Times New Roman" w:hAnsi="Times New Roman"/>
          <w:color w:val="000000"/>
          <w:sz w:val="28"/>
          <w:lang w:val="ru-RU"/>
        </w:rPr>
        <w:t>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</w:t>
      </w:r>
      <w:r w:rsidRPr="00AC7D69">
        <w:rPr>
          <w:rFonts w:ascii="Times New Roman" w:hAnsi="Times New Roman"/>
          <w:color w:val="000000"/>
          <w:sz w:val="28"/>
          <w:lang w:val="ru-RU"/>
        </w:rPr>
        <w:t>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</w:t>
      </w:r>
      <w:r w:rsidRPr="00AC7D69">
        <w:rPr>
          <w:rFonts w:ascii="Times New Roman" w:hAnsi="Times New Roman"/>
          <w:color w:val="000000"/>
          <w:sz w:val="28"/>
          <w:lang w:val="ru-RU"/>
        </w:rPr>
        <w:t>нь и быт дворянской усадьбы. Духовенство. Купечество. Крестьянство.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</w:t>
      </w:r>
      <w:r w:rsidRPr="00AC7D69">
        <w:rPr>
          <w:rFonts w:ascii="Times New Roman" w:hAnsi="Times New Roman"/>
          <w:color w:val="000000"/>
          <w:sz w:val="28"/>
          <w:lang w:val="ru-RU"/>
        </w:rPr>
        <w:t>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</w:t>
      </w:r>
      <w:r w:rsidRPr="00AC7D69">
        <w:rPr>
          <w:rFonts w:ascii="Times New Roman" w:hAnsi="Times New Roman"/>
          <w:color w:val="000000"/>
          <w:sz w:val="28"/>
          <w:lang w:val="ru-RU"/>
        </w:rPr>
        <w:t>ии российской науки и образования.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</w:t>
      </w:r>
      <w:r w:rsidRPr="00AC7D69">
        <w:rPr>
          <w:rFonts w:ascii="Times New Roman" w:hAnsi="Times New Roman"/>
          <w:color w:val="000000"/>
          <w:sz w:val="28"/>
          <w:lang w:val="ru-RU"/>
        </w:rPr>
        <w:t>ные заведения для юношества из дворянства. Московский университет – первый российский университет.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</w:t>
      </w:r>
      <w:r w:rsidRPr="00AC7D69">
        <w:rPr>
          <w:rFonts w:ascii="Times New Roman" w:hAnsi="Times New Roman"/>
          <w:color w:val="000000"/>
          <w:sz w:val="28"/>
          <w:lang w:val="ru-RU"/>
        </w:rPr>
        <w:t>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</w:t>
      </w:r>
      <w:r w:rsidRPr="00AC7D69">
        <w:rPr>
          <w:rFonts w:ascii="Times New Roman" w:hAnsi="Times New Roman"/>
          <w:color w:val="000000"/>
          <w:sz w:val="28"/>
          <w:lang w:val="ru-RU"/>
        </w:rPr>
        <w:t>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политические процес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сы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</w:t>
      </w:r>
      <w:r w:rsidRPr="00AC7D69">
        <w:rPr>
          <w:rFonts w:ascii="Times New Roman" w:hAnsi="Times New Roman"/>
          <w:color w:val="000000"/>
          <w:sz w:val="28"/>
          <w:lang w:val="ru-RU"/>
        </w:rPr>
        <w:t>консервативных, либеральных, радикальных политических течений и партий.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</w:t>
      </w:r>
      <w:r w:rsidRPr="00AC7D69">
        <w:rPr>
          <w:rFonts w:ascii="Times New Roman" w:hAnsi="Times New Roman"/>
          <w:color w:val="000000"/>
          <w:sz w:val="28"/>
          <w:lang w:val="ru-RU"/>
        </w:rPr>
        <w:t>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C7D6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</w:t>
      </w:r>
      <w:r w:rsidRPr="00AC7D69">
        <w:rPr>
          <w:rFonts w:ascii="Times New Roman" w:hAnsi="Times New Roman"/>
          <w:color w:val="000000"/>
          <w:sz w:val="28"/>
          <w:lang w:val="ru-RU"/>
        </w:rPr>
        <w:t>ра». Рабочее движение. Политические и социальные реформы. Британская колониальная империя; доминионы.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C7D6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</w:t>
      </w:r>
      <w:r w:rsidRPr="00AC7D69">
        <w:rPr>
          <w:rFonts w:ascii="Times New Roman" w:hAnsi="Times New Roman"/>
          <w:color w:val="000000"/>
          <w:sz w:val="28"/>
          <w:lang w:val="ru-RU"/>
        </w:rPr>
        <w:t>рманской империи. Социальная политика. Включение империи в систему внешнеполитических союзов и колониальные захваты.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</w:t>
      </w:r>
      <w:r w:rsidRPr="00AC7D69">
        <w:rPr>
          <w:rFonts w:ascii="Times New Roman" w:hAnsi="Times New Roman"/>
          <w:color w:val="000000"/>
          <w:sz w:val="28"/>
          <w:lang w:val="ru-RU"/>
        </w:rPr>
        <w:t>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Се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социально-политическо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</w:t>
      </w:r>
      <w:r w:rsidRPr="00AC7D69">
        <w:rPr>
          <w:rFonts w:ascii="Times New Roman" w:hAnsi="Times New Roman"/>
          <w:color w:val="000000"/>
          <w:sz w:val="28"/>
          <w:lang w:val="ru-RU"/>
        </w:rPr>
        <w:t>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</w:t>
      </w:r>
      <w:r w:rsidRPr="00AC7D69">
        <w:rPr>
          <w:rFonts w:ascii="Times New Roman" w:hAnsi="Times New Roman"/>
          <w:color w:val="000000"/>
          <w:sz w:val="28"/>
          <w:lang w:val="ru-RU"/>
        </w:rPr>
        <w:t>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</w:t>
      </w:r>
      <w:r w:rsidRPr="00AC7D69">
        <w:rPr>
          <w:rFonts w:ascii="Times New Roman" w:hAnsi="Times New Roman"/>
          <w:color w:val="000000"/>
          <w:sz w:val="28"/>
          <w:lang w:val="ru-RU"/>
        </w:rPr>
        <w:t>ексиканская революция 1910–1917 гг.: участники, итоги, значение.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</w:t>
      </w:r>
      <w:r w:rsidRPr="00AC7D69">
        <w:rPr>
          <w:rFonts w:ascii="Times New Roman" w:hAnsi="Times New Roman"/>
          <w:color w:val="000000"/>
          <w:sz w:val="28"/>
          <w:lang w:val="ru-RU"/>
        </w:rPr>
        <w:t>тие» Китая. Политика «самоусиления». Восстание «ихэтуаней». Революция 1911–1913 гг. Сунь Ятсен.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Революция 190</w:t>
      </w:r>
      <w:r w:rsidRPr="00AC7D69">
        <w:rPr>
          <w:rFonts w:ascii="Times New Roman" w:hAnsi="Times New Roman"/>
          <w:color w:val="000000"/>
          <w:sz w:val="28"/>
          <w:lang w:val="ru-RU"/>
        </w:rPr>
        <w:t>5–1911 г. в Иране.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Тилак, М.К. Ганди.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нач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але ХХ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</w:t>
      </w:r>
      <w:r w:rsidRPr="00AC7D69">
        <w:rPr>
          <w:rFonts w:ascii="Times New Roman" w:hAnsi="Times New Roman"/>
          <w:color w:val="000000"/>
          <w:sz w:val="28"/>
          <w:lang w:val="ru-RU"/>
        </w:rPr>
        <w:t>а. Деятели культуры: жизнь и творчество.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</w:t>
      </w:r>
      <w:r w:rsidRPr="00AC7D69">
        <w:rPr>
          <w:rFonts w:ascii="Times New Roman" w:hAnsi="Times New Roman"/>
          <w:color w:val="000000"/>
          <w:sz w:val="28"/>
          <w:lang w:val="ru-RU"/>
        </w:rPr>
        <w:t>иканская война, русско-японская война, боснийский кризис). Балканские войны.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</w:t>
      </w:r>
      <w:r w:rsidRPr="00AC7D69">
        <w:rPr>
          <w:rFonts w:ascii="Times New Roman" w:hAnsi="Times New Roman"/>
          <w:color w:val="000000"/>
          <w:sz w:val="28"/>
          <w:lang w:val="ru-RU"/>
        </w:rPr>
        <w:t>беды над Наполеоном и Венского конгресса.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</w:t>
      </w:r>
      <w:r w:rsidRPr="00AC7D69">
        <w:rPr>
          <w:rFonts w:ascii="Times New Roman" w:hAnsi="Times New Roman"/>
          <w:color w:val="000000"/>
          <w:sz w:val="28"/>
          <w:lang w:val="ru-RU"/>
        </w:rPr>
        <w:t>ое общества. Восстание декабристов 14 декабря 1825 г.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</w:t>
      </w:r>
      <w:r w:rsidRPr="00AC7D69">
        <w:rPr>
          <w:rFonts w:ascii="Times New Roman" w:hAnsi="Times New Roman"/>
          <w:color w:val="000000"/>
          <w:sz w:val="28"/>
          <w:lang w:val="ru-RU"/>
        </w:rPr>
        <w:t>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</w:t>
      </w:r>
      <w:r w:rsidRPr="00AC7D69">
        <w:rPr>
          <w:rFonts w:ascii="Times New Roman" w:hAnsi="Times New Roman"/>
          <w:color w:val="000000"/>
          <w:sz w:val="28"/>
          <w:lang w:val="ru-RU"/>
        </w:rPr>
        <w:t>вие, самодержавие, народность». Формирование профессиональной бюрократии.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</w:t>
      </w:r>
      <w:r w:rsidRPr="00AC7D69">
        <w:rPr>
          <w:rFonts w:ascii="Times New Roman" w:hAnsi="Times New Roman"/>
          <w:color w:val="000000"/>
          <w:sz w:val="28"/>
          <w:lang w:val="ru-RU"/>
        </w:rPr>
        <w:t>ос. Распад Венской системы. Крымская война. Героическая оборона Севастополя. Парижский мир 1856 г.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</w:t>
      </w:r>
      <w:r w:rsidRPr="00AC7D69">
        <w:rPr>
          <w:rFonts w:ascii="Times New Roman" w:hAnsi="Times New Roman"/>
          <w:color w:val="000000"/>
          <w:sz w:val="28"/>
          <w:lang w:val="ru-RU"/>
        </w:rPr>
        <w:t>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</w:t>
      </w:r>
      <w:r w:rsidRPr="00AC7D69">
        <w:rPr>
          <w:rFonts w:ascii="Times New Roman" w:hAnsi="Times New Roman"/>
          <w:color w:val="000000"/>
          <w:sz w:val="28"/>
          <w:lang w:val="ru-RU"/>
        </w:rPr>
        <w:t>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</w:t>
      </w:r>
      <w:r w:rsidRPr="00AC7D69">
        <w:rPr>
          <w:rFonts w:ascii="Times New Roman" w:hAnsi="Times New Roman"/>
          <w:color w:val="000000"/>
          <w:sz w:val="28"/>
          <w:lang w:val="ru-RU"/>
        </w:rPr>
        <w:t>усскую общественную мысль. Россия и Европа как центральный пункт общественных дебатов.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</w:t>
      </w:r>
      <w:r w:rsidRPr="00AC7D69">
        <w:rPr>
          <w:rFonts w:ascii="Times New Roman" w:hAnsi="Times New Roman"/>
          <w:color w:val="000000"/>
          <w:sz w:val="28"/>
          <w:lang w:val="ru-RU"/>
        </w:rPr>
        <w:t>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</w:t>
      </w:r>
      <w:r w:rsidRPr="00AC7D69">
        <w:rPr>
          <w:rFonts w:ascii="Times New Roman" w:hAnsi="Times New Roman"/>
          <w:color w:val="000000"/>
          <w:sz w:val="28"/>
          <w:lang w:val="ru-RU"/>
        </w:rPr>
        <w:t>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Реформы 1860–1870-х гг. – движени</w:t>
      </w:r>
      <w:r w:rsidRPr="00AC7D69">
        <w:rPr>
          <w:rFonts w:ascii="Times New Roman" w:hAnsi="Times New Roman"/>
          <w:color w:val="000000"/>
          <w:sz w:val="28"/>
          <w:lang w:val="ru-RU"/>
        </w:rPr>
        <w:t>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</w:t>
      </w:r>
      <w:r w:rsidRPr="00AC7D69">
        <w:rPr>
          <w:rFonts w:ascii="Times New Roman" w:hAnsi="Times New Roman"/>
          <w:color w:val="000000"/>
          <w:sz w:val="28"/>
          <w:lang w:val="ru-RU"/>
        </w:rPr>
        <w:t>тверждение начал всесословности в правовом строе страны. Конституционный вопрос.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</w:t>
      </w:r>
      <w:r w:rsidRPr="00AC7D69">
        <w:rPr>
          <w:rFonts w:ascii="Times New Roman" w:hAnsi="Times New Roman"/>
          <w:color w:val="000000"/>
          <w:sz w:val="28"/>
          <w:lang w:val="ru-RU"/>
        </w:rPr>
        <w:t>токе.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C7D6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</w:t>
      </w:r>
      <w:r w:rsidRPr="00AC7D69">
        <w:rPr>
          <w:rFonts w:ascii="Times New Roman" w:hAnsi="Times New Roman"/>
          <w:color w:val="000000"/>
          <w:sz w:val="28"/>
          <w:lang w:val="ru-RU"/>
        </w:rPr>
        <w:t>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</w:t>
      </w:r>
      <w:r w:rsidRPr="00AC7D69">
        <w:rPr>
          <w:rFonts w:ascii="Times New Roman" w:hAnsi="Times New Roman"/>
          <w:color w:val="000000"/>
          <w:sz w:val="28"/>
          <w:lang w:val="ru-RU"/>
        </w:rPr>
        <w:t>я аграрных отношений.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</w:t>
      </w:r>
      <w:r w:rsidRPr="00AC7D69">
        <w:rPr>
          <w:rFonts w:ascii="Times New Roman" w:hAnsi="Times New Roman"/>
          <w:color w:val="000000"/>
          <w:sz w:val="28"/>
          <w:lang w:val="ru-RU"/>
        </w:rPr>
        <w:t>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ической и социальной модернизации. Миграции сельского населения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К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значимость художественной культуры. Литература, живопись, музыка, театр. Архитектура и градостроительство.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</w:t>
      </w:r>
      <w:r w:rsidRPr="00AC7D69">
        <w:rPr>
          <w:rFonts w:ascii="Times New Roman" w:hAnsi="Times New Roman"/>
          <w:color w:val="000000"/>
          <w:sz w:val="28"/>
          <w:lang w:val="ru-RU"/>
        </w:rPr>
        <w:t>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</w:t>
      </w:r>
      <w:r w:rsidRPr="00AC7D69">
        <w:rPr>
          <w:rFonts w:ascii="Times New Roman" w:hAnsi="Times New Roman"/>
          <w:color w:val="000000"/>
          <w:sz w:val="28"/>
          <w:lang w:val="ru-RU"/>
        </w:rPr>
        <w:t>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движений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</w:t>
      </w:r>
      <w:r w:rsidRPr="00AC7D69">
        <w:rPr>
          <w:rFonts w:ascii="Times New Roman" w:hAnsi="Times New Roman"/>
          <w:color w:val="000000"/>
          <w:sz w:val="28"/>
          <w:lang w:val="ru-RU"/>
        </w:rPr>
        <w:t>ие. Рабочее движение. Женское движение.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 пороге </w:t>
      </w:r>
      <w:r w:rsidRPr="00AC7D69">
        <w:rPr>
          <w:rFonts w:ascii="Times New Roman" w:hAnsi="Times New Roman"/>
          <w:color w:val="000000"/>
          <w:sz w:val="28"/>
          <w:lang w:val="ru-RU"/>
        </w:rPr>
        <w:t>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</w:t>
      </w:r>
      <w:r w:rsidRPr="00AC7D69">
        <w:rPr>
          <w:rFonts w:ascii="Times New Roman" w:hAnsi="Times New Roman"/>
          <w:color w:val="000000"/>
          <w:sz w:val="28"/>
          <w:lang w:val="ru-RU"/>
        </w:rPr>
        <w:t>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</w:t>
      </w:r>
      <w:r w:rsidRPr="00AC7D69">
        <w:rPr>
          <w:rFonts w:ascii="Times New Roman" w:hAnsi="Times New Roman"/>
          <w:color w:val="000000"/>
          <w:sz w:val="28"/>
          <w:lang w:val="ru-RU"/>
        </w:rPr>
        <w:t>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Россия в системе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</w:t>
      </w:r>
      <w:r w:rsidRPr="00AC7D69">
        <w:rPr>
          <w:rFonts w:ascii="Times New Roman" w:hAnsi="Times New Roman"/>
          <w:color w:val="000000"/>
          <w:sz w:val="28"/>
          <w:lang w:val="ru-RU"/>
        </w:rPr>
        <w:t>еве на посту министра внутренних дел. Оппозиционное либеральное движение. «Союз освобождения». Банкетная кампания.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«К</w:t>
      </w:r>
      <w:r w:rsidRPr="00AC7D69">
        <w:rPr>
          <w:rFonts w:ascii="Times New Roman" w:hAnsi="Times New Roman"/>
          <w:color w:val="000000"/>
          <w:sz w:val="28"/>
          <w:lang w:val="ru-RU"/>
        </w:rPr>
        <w:t>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</w:t>
      </w:r>
      <w:r w:rsidRPr="00AC7D69">
        <w:rPr>
          <w:rFonts w:ascii="Times New Roman" w:hAnsi="Times New Roman"/>
          <w:color w:val="000000"/>
          <w:sz w:val="28"/>
          <w:lang w:val="ru-RU"/>
        </w:rPr>
        <w:t>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</w:t>
      </w:r>
      <w:r w:rsidRPr="00AC7D69">
        <w:rPr>
          <w:rFonts w:ascii="Times New Roman" w:hAnsi="Times New Roman"/>
          <w:color w:val="000000"/>
          <w:sz w:val="28"/>
          <w:lang w:val="ru-RU"/>
        </w:rPr>
        <w:t>оюзы. Декабрьское 1905 г. вооруженное восстание в Москве. Особенности революционных выступлений в 1906–1907 гг.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ьность 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</w:t>
      </w:r>
      <w:r w:rsidRPr="00AC7D69">
        <w:rPr>
          <w:rFonts w:ascii="Times New Roman" w:hAnsi="Times New Roman"/>
          <w:color w:val="000000"/>
          <w:sz w:val="28"/>
          <w:lang w:val="ru-RU"/>
        </w:rPr>
        <w:t>зыка. «Русские сезоны» в Париже. Зарождение российского кинематографа.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>. Падение монархии. Време</w:t>
      </w:r>
      <w:r w:rsidRPr="00AC7D69">
        <w:rPr>
          <w:rFonts w:ascii="Times New Roman" w:hAnsi="Times New Roman"/>
          <w:color w:val="000000"/>
          <w:sz w:val="28"/>
          <w:lang w:val="ru-RU"/>
        </w:rPr>
        <w:t>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</w:t>
      </w:r>
      <w:r w:rsidRPr="00AC7D69">
        <w:rPr>
          <w:rFonts w:ascii="Times New Roman" w:hAnsi="Times New Roman"/>
          <w:color w:val="000000"/>
          <w:sz w:val="28"/>
          <w:lang w:val="ru-RU"/>
        </w:rPr>
        <w:t>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</w:t>
      </w:r>
      <w:r w:rsidRPr="00AC7D69">
        <w:rPr>
          <w:rFonts w:ascii="Times New Roman" w:hAnsi="Times New Roman"/>
          <w:color w:val="000000"/>
          <w:sz w:val="28"/>
          <w:lang w:val="ru-RU"/>
        </w:rPr>
        <w:t>вание РСФСР как добровольного союза народов России.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Революционные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события в России глазами соотечественников и мира. Русское зарубежье.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</w:t>
      </w:r>
      <w:r w:rsidRPr="00AC7D69">
        <w:rPr>
          <w:rFonts w:ascii="Times New Roman" w:hAnsi="Times New Roman"/>
          <w:color w:val="000000"/>
          <w:sz w:val="28"/>
          <w:lang w:val="ru-RU"/>
        </w:rPr>
        <w:t>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Битва за Москву. Парад 7 ноября 1941 г. на Красной </w:t>
      </w:r>
      <w:r w:rsidRPr="00AC7D69">
        <w:rPr>
          <w:rFonts w:ascii="Times New Roman" w:hAnsi="Times New Roman"/>
          <w:color w:val="000000"/>
          <w:sz w:val="28"/>
          <w:lang w:val="ru-RU"/>
        </w:rPr>
        <w:t>площади. Срыв германских планов молниеносной войны.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</w:t>
      </w:r>
      <w:r w:rsidRPr="00AC7D69">
        <w:rPr>
          <w:rFonts w:ascii="Times New Roman" w:hAnsi="Times New Roman"/>
          <w:color w:val="000000"/>
          <w:sz w:val="28"/>
          <w:lang w:val="ru-RU"/>
        </w:rPr>
        <w:t>енностей. Холокост. Гитлеровские лагеря уничтожения (лагеря смерти).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</w:t>
      </w:r>
      <w:r w:rsidRPr="00AC7D69">
        <w:rPr>
          <w:rFonts w:ascii="Times New Roman" w:hAnsi="Times New Roman"/>
          <w:color w:val="000000"/>
          <w:sz w:val="28"/>
          <w:lang w:val="ru-RU"/>
        </w:rPr>
        <w:t>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 общенародную борьбу с врагом.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</w:t>
      </w:r>
      <w:r w:rsidRPr="00AC7D69">
        <w:rPr>
          <w:rFonts w:ascii="Times New Roman" w:hAnsi="Times New Roman"/>
          <w:color w:val="000000"/>
          <w:sz w:val="28"/>
          <w:lang w:val="ru-RU"/>
        </w:rPr>
        <w:t>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цы Великой Отечественной войны. Решающая роль СССР в победе антигитлеровской коалиции. Людские и материальные потери СССР.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</w:t>
      </w:r>
      <w:r w:rsidRPr="00AC7D69">
        <w:rPr>
          <w:rFonts w:ascii="Times New Roman" w:hAnsi="Times New Roman"/>
          <w:color w:val="000000"/>
          <w:sz w:val="28"/>
          <w:lang w:val="ru-RU"/>
        </w:rPr>
        <w:t>еступников и их пособников (Нюрнбергский, Токийский и Хабаровский процессы).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Города-ге</w:t>
      </w:r>
      <w:r w:rsidRPr="00AC7D69">
        <w:rPr>
          <w:rFonts w:ascii="Times New Roman" w:hAnsi="Times New Roman"/>
          <w:color w:val="000000"/>
          <w:sz w:val="28"/>
          <w:lang w:val="ru-RU"/>
        </w:rPr>
        <w:t>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9 мая </w:t>
      </w:r>
      <w:r w:rsidRPr="00AC7D69">
        <w:rPr>
          <w:rFonts w:ascii="Times New Roman" w:hAnsi="Times New Roman"/>
          <w:color w:val="000000"/>
          <w:sz w:val="28"/>
          <w:lang w:val="ru-RU"/>
        </w:rPr>
        <w:t>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</w:t>
      </w:r>
      <w:r w:rsidRPr="00AC7D69">
        <w:rPr>
          <w:rFonts w:ascii="Times New Roman" w:hAnsi="Times New Roman"/>
          <w:color w:val="000000"/>
          <w:sz w:val="28"/>
          <w:lang w:val="ru-RU"/>
        </w:rPr>
        <w:t>сть за искажение истории Второй мировой войны.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</w:t>
      </w:r>
      <w:r w:rsidRPr="00AC7D69">
        <w:rPr>
          <w:rFonts w:ascii="Times New Roman" w:hAnsi="Times New Roman"/>
          <w:color w:val="000000"/>
          <w:sz w:val="28"/>
          <w:lang w:val="ru-RU"/>
        </w:rPr>
        <w:t>ФСР.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</w:t>
      </w:r>
      <w:r w:rsidRPr="00AC7D69">
        <w:rPr>
          <w:rFonts w:ascii="Times New Roman" w:hAnsi="Times New Roman"/>
          <w:color w:val="000000"/>
          <w:sz w:val="28"/>
          <w:lang w:val="ru-RU"/>
        </w:rPr>
        <w:t>(Беловежское соглашение). Россия как преемник СССР на международной арене.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</w:t>
      </w:r>
      <w:r w:rsidRPr="00AC7D69">
        <w:rPr>
          <w:rFonts w:ascii="Times New Roman" w:hAnsi="Times New Roman"/>
          <w:color w:val="000000"/>
          <w:sz w:val="28"/>
          <w:lang w:val="ru-RU"/>
        </w:rPr>
        <w:t>ституции Российской Федерации 1993 г. и её значение.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</w:t>
      </w:r>
      <w:r w:rsidRPr="00AC7D69">
        <w:rPr>
          <w:rFonts w:ascii="Times New Roman" w:hAnsi="Times New Roman"/>
          <w:color w:val="000000"/>
          <w:sz w:val="28"/>
          <w:lang w:val="ru-RU"/>
        </w:rPr>
        <w:t>. СНГ и Союзное государство. Значение сохранения Россией статуса ядерной державы.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</w:t>
      </w:r>
      <w:r w:rsidRPr="00AC7D69">
        <w:rPr>
          <w:rFonts w:ascii="Times New Roman" w:hAnsi="Times New Roman"/>
          <w:color w:val="000000"/>
          <w:sz w:val="28"/>
          <w:lang w:val="ru-RU"/>
        </w:rPr>
        <w:t>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Восстановление лидирующих п</w:t>
      </w:r>
      <w:r w:rsidRPr="00AC7D69">
        <w:rPr>
          <w:rFonts w:ascii="Times New Roman" w:hAnsi="Times New Roman"/>
          <w:color w:val="000000"/>
          <w:sz w:val="28"/>
          <w:lang w:val="ru-RU"/>
        </w:rPr>
        <w:t>озиций России в международных отношениях. Отношения с США и Евросоюзом.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</w:t>
      </w:r>
      <w:r w:rsidRPr="00AC7D69">
        <w:rPr>
          <w:rFonts w:ascii="Times New Roman" w:hAnsi="Times New Roman"/>
          <w:color w:val="000000"/>
          <w:sz w:val="28"/>
          <w:lang w:val="ru-RU"/>
        </w:rPr>
        <w:t>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</w:t>
      </w:r>
      <w:r w:rsidRPr="00AC7D69">
        <w:rPr>
          <w:rFonts w:ascii="Times New Roman" w:hAnsi="Times New Roman"/>
          <w:color w:val="000000"/>
          <w:sz w:val="28"/>
          <w:lang w:val="ru-RU"/>
        </w:rPr>
        <w:t>дствия.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</w:t>
      </w:r>
      <w:r w:rsidRPr="00AC7D69">
        <w:rPr>
          <w:rFonts w:ascii="Times New Roman" w:hAnsi="Times New Roman"/>
          <w:color w:val="000000"/>
          <w:sz w:val="28"/>
          <w:lang w:val="ru-RU"/>
        </w:rPr>
        <w:t>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</w:t>
      </w:r>
      <w:r w:rsidRPr="00AC7D69">
        <w:rPr>
          <w:rFonts w:ascii="Times New Roman" w:hAnsi="Times New Roman"/>
          <w:color w:val="000000"/>
          <w:sz w:val="28"/>
          <w:lang w:val="ru-RU"/>
        </w:rPr>
        <w:t>ссии (2020 г.).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</w:t>
      </w:r>
      <w:r w:rsidRPr="00AC7D69">
        <w:rPr>
          <w:rFonts w:ascii="Times New Roman" w:hAnsi="Times New Roman"/>
          <w:color w:val="000000"/>
          <w:sz w:val="28"/>
          <w:lang w:val="ru-RU"/>
        </w:rPr>
        <w:t>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</w:t>
      </w:r>
      <w:r w:rsidRPr="00AC7D69">
        <w:rPr>
          <w:rFonts w:ascii="Times New Roman" w:hAnsi="Times New Roman"/>
          <w:color w:val="000000"/>
          <w:sz w:val="28"/>
          <w:lang w:val="ru-RU"/>
        </w:rPr>
        <w:t>ционные ресурсы о Великой Победе.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D084A" w:rsidRPr="00AC7D69" w:rsidRDefault="009D084A">
      <w:pPr>
        <w:rPr>
          <w:lang w:val="ru-RU"/>
        </w:rPr>
        <w:sectPr w:rsidR="009D084A" w:rsidRPr="00AC7D69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744582"/>
    </w:p>
    <w:bookmarkEnd w:id="7"/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общеобразовательной школе в соответствии с требованиями ФГОС ООО (2021) относятся следующие убеждения и качества: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</w:t>
      </w:r>
      <w:r w:rsidRPr="00AC7D69">
        <w:rPr>
          <w:rFonts w:ascii="Times New Roman" w:hAnsi="Times New Roman"/>
          <w:color w:val="000000"/>
          <w:sz w:val="28"/>
          <w:lang w:val="ru-RU"/>
        </w:rPr>
        <w:t>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</w:t>
      </w:r>
      <w:r w:rsidRPr="00AC7D69">
        <w:rPr>
          <w:rFonts w:ascii="Times New Roman" w:hAnsi="Times New Roman"/>
          <w:color w:val="000000"/>
          <w:sz w:val="28"/>
          <w:lang w:val="ru-RU"/>
        </w:rPr>
        <w:t>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</w:t>
      </w:r>
      <w:r w:rsidRPr="00AC7D69">
        <w:rPr>
          <w:rFonts w:ascii="Times New Roman" w:hAnsi="Times New Roman"/>
          <w:color w:val="000000"/>
          <w:sz w:val="28"/>
          <w:lang w:val="ru-RU"/>
        </w:rPr>
        <w:t>бых форм экстремизма, дискриминации; неприятие действий, наносящих ущерб социальной и природной среде;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</w:t>
      </w:r>
      <w:r w:rsidRPr="00AC7D69">
        <w:rPr>
          <w:rFonts w:ascii="Times New Roman" w:hAnsi="Times New Roman"/>
          <w:color w:val="000000"/>
          <w:sz w:val="28"/>
          <w:lang w:val="ru-RU"/>
        </w:rPr>
        <w:t>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</w:t>
      </w:r>
      <w:r w:rsidRPr="00AC7D69">
        <w:rPr>
          <w:rFonts w:ascii="Times New Roman" w:hAnsi="Times New Roman"/>
          <w:color w:val="000000"/>
          <w:sz w:val="28"/>
          <w:lang w:val="ru-RU"/>
        </w:rPr>
        <w:t>иальных поступков;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</w:t>
      </w:r>
      <w:r w:rsidRPr="00AC7D69">
        <w:rPr>
          <w:rFonts w:ascii="Times New Roman" w:hAnsi="Times New Roman"/>
          <w:color w:val="000000"/>
          <w:sz w:val="28"/>
          <w:lang w:val="ru-RU"/>
        </w:rPr>
        <w:t>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AC7D69">
        <w:rPr>
          <w:rFonts w:ascii="Times New Roman" w:hAnsi="Times New Roman"/>
          <w:color w:val="000000"/>
          <w:sz w:val="28"/>
          <w:lang w:val="ru-RU"/>
        </w:rPr>
        <w:t>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</w:t>
      </w:r>
      <w:r w:rsidRPr="00AC7D69">
        <w:rPr>
          <w:rFonts w:ascii="Times New Roman" w:hAnsi="Times New Roman"/>
          <w:color w:val="000000"/>
          <w:sz w:val="28"/>
          <w:lang w:val="ru-RU"/>
        </w:rPr>
        <w:t>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</w:t>
      </w:r>
      <w:r w:rsidRPr="00AC7D69">
        <w:rPr>
          <w:rFonts w:ascii="Times New Roman" w:hAnsi="Times New Roman"/>
          <w:color w:val="000000"/>
          <w:sz w:val="28"/>
          <w:lang w:val="ru-RU"/>
        </w:rPr>
        <w:t>я) и в современную эпоху;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</w:t>
      </w:r>
      <w:r w:rsidRPr="00AC7D69">
        <w:rPr>
          <w:rFonts w:ascii="Times New Roman" w:hAnsi="Times New Roman"/>
          <w:color w:val="000000"/>
          <w:sz w:val="28"/>
          <w:lang w:val="ru-RU"/>
        </w:rPr>
        <w:t>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</w:t>
      </w:r>
      <w:r w:rsidRPr="00AC7D69">
        <w:rPr>
          <w:rFonts w:ascii="Times New Roman" w:hAnsi="Times New Roman"/>
          <w:color w:val="000000"/>
          <w:sz w:val="28"/>
          <w:lang w:val="ru-RU"/>
        </w:rPr>
        <w:t>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</w:t>
      </w:r>
      <w:r w:rsidRPr="00AC7D69">
        <w:rPr>
          <w:rFonts w:ascii="Times New Roman" w:hAnsi="Times New Roman"/>
          <w:color w:val="000000"/>
          <w:sz w:val="28"/>
          <w:lang w:val="ru-RU"/>
        </w:rPr>
        <w:t>льности экологической направленности.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</w:t>
      </w:r>
      <w:r w:rsidRPr="00AC7D69">
        <w:rPr>
          <w:rFonts w:ascii="Times New Roman" w:hAnsi="Times New Roman"/>
          <w:color w:val="000000"/>
          <w:sz w:val="28"/>
          <w:lang w:val="ru-RU"/>
        </w:rPr>
        <w:t>льности для конструктивного ответа на природные и социальные вызовы.</w:t>
      </w:r>
    </w:p>
    <w:p w:rsidR="009D084A" w:rsidRPr="00AC7D69" w:rsidRDefault="009D084A">
      <w:pPr>
        <w:spacing w:after="0"/>
        <w:ind w:left="120"/>
        <w:rPr>
          <w:lang w:val="ru-RU"/>
        </w:rPr>
      </w:pPr>
    </w:p>
    <w:p w:rsidR="009D084A" w:rsidRPr="00AC7D69" w:rsidRDefault="00DD64BD">
      <w:pPr>
        <w:spacing w:after="0"/>
        <w:ind w:left="120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</w:t>
      </w:r>
      <w:r w:rsidRPr="00AC7D69">
        <w:rPr>
          <w:rFonts w:ascii="Times New Roman" w:hAnsi="Times New Roman"/>
          <w:color w:val="000000"/>
          <w:sz w:val="28"/>
          <w:lang w:val="ru-RU"/>
        </w:rPr>
        <w:t>ие черты и различия; формулировать и обосновывать выводы;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</w:t>
      </w:r>
      <w:r w:rsidRPr="00AC7D69">
        <w:rPr>
          <w:rFonts w:ascii="Times New Roman" w:hAnsi="Times New Roman"/>
          <w:color w:val="000000"/>
          <w:sz w:val="28"/>
          <w:lang w:val="ru-RU"/>
        </w:rPr>
        <w:t>эссе, презентация, реферат, учебный проект и др.);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 сфере универсальных учебных коммуникативных </w:t>
      </w:r>
      <w:r w:rsidRPr="00AC7D69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</w:t>
      </w:r>
      <w:r w:rsidRPr="00AC7D69">
        <w:rPr>
          <w:rFonts w:ascii="Times New Roman" w:hAnsi="Times New Roman"/>
          <w:color w:val="000000"/>
          <w:sz w:val="28"/>
          <w:lang w:val="ru-RU"/>
        </w:rPr>
        <w:t>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</w:t>
      </w:r>
      <w:r w:rsidRPr="00AC7D69">
        <w:rPr>
          <w:rFonts w:ascii="Times New Roman" w:hAnsi="Times New Roman"/>
          <w:color w:val="000000"/>
          <w:sz w:val="28"/>
          <w:lang w:val="ru-RU"/>
        </w:rPr>
        <w:t>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</w:t>
      </w:r>
      <w:r w:rsidRPr="00AC7D69">
        <w:rPr>
          <w:rFonts w:ascii="Times New Roman" w:hAnsi="Times New Roman"/>
          <w:color w:val="000000"/>
          <w:sz w:val="28"/>
          <w:lang w:val="ru-RU"/>
        </w:rPr>
        <w:t>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</w:t>
      </w:r>
      <w:r w:rsidRPr="00AC7D69">
        <w:rPr>
          <w:rFonts w:ascii="Times New Roman" w:hAnsi="Times New Roman"/>
          <w:color w:val="000000"/>
          <w:sz w:val="28"/>
          <w:lang w:val="ru-RU"/>
        </w:rPr>
        <w:t>ественной работы (выявление проблемы, требующей решения; составление плана действий и определение способа решения);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свою работу с учетом установленных ошибок, возникших трудностей.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мотивы действий другого (в исторических ситуациях и окружающей действительности);</w:t>
      </w:r>
    </w:p>
    <w:p w:rsidR="009D084A" w:rsidRPr="00AC7D69" w:rsidRDefault="00DD64BD">
      <w:pPr>
        <w:spacing w:after="0" w:line="264" w:lineRule="auto"/>
        <w:ind w:firstLine="60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84A" w:rsidRPr="00AC7D69" w:rsidRDefault="00DD6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D084A" w:rsidRPr="00AC7D69" w:rsidRDefault="00DD6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D084A" w:rsidRPr="00AC7D69" w:rsidRDefault="00DD6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определять длительность и </w:t>
      </w:r>
      <w:r w:rsidRPr="00AC7D69">
        <w:rPr>
          <w:rFonts w:ascii="Times New Roman" w:hAnsi="Times New Roman"/>
          <w:color w:val="000000"/>
          <w:sz w:val="28"/>
          <w:lang w:val="ru-RU"/>
        </w:rPr>
        <w:t>последовательность событий, периодов истории Древнего мира, вести счет лет до нашей эры и нашей эры.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084A" w:rsidRPr="00AC7D69" w:rsidRDefault="00DD6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</w:t>
      </w:r>
      <w:r w:rsidRPr="00AC7D69">
        <w:rPr>
          <w:rFonts w:ascii="Times New Roman" w:hAnsi="Times New Roman"/>
          <w:color w:val="000000"/>
          <w:sz w:val="28"/>
          <w:lang w:val="ru-RU"/>
        </w:rPr>
        <w:t>;</w:t>
      </w:r>
    </w:p>
    <w:p w:rsidR="009D084A" w:rsidRPr="00AC7D69" w:rsidRDefault="00DD6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84A" w:rsidRPr="00AC7D69" w:rsidRDefault="00DD6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</w:t>
      </w:r>
      <w:r w:rsidRPr="00AC7D69">
        <w:rPr>
          <w:rFonts w:ascii="Times New Roman" w:hAnsi="Times New Roman"/>
          <w:color w:val="000000"/>
          <w:sz w:val="28"/>
          <w:lang w:val="ru-RU"/>
        </w:rPr>
        <w:t>территории древнейших цивилизаций и государств, места важнейших исторических событий), используя легенду карты;</w:t>
      </w:r>
    </w:p>
    <w:p w:rsidR="009D084A" w:rsidRPr="00AC7D69" w:rsidRDefault="00DD6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9D084A" w:rsidRPr="00AC7D69" w:rsidRDefault="00DD6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D084A" w:rsidRPr="00AC7D69" w:rsidRDefault="00DD6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D084A" w:rsidRPr="00AC7D69" w:rsidRDefault="00DD6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из</w:t>
      </w:r>
      <w:r w:rsidRPr="00AC7D69">
        <w:rPr>
          <w:rFonts w:ascii="Times New Roman" w:hAnsi="Times New Roman"/>
          <w:color w:val="000000"/>
          <w:sz w:val="28"/>
          <w:lang w:val="ru-RU"/>
        </w:rPr>
        <w:t>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</w:t>
      </w:r>
      <w:r>
        <w:rPr>
          <w:rFonts w:ascii="Times New Roman" w:hAnsi="Times New Roman"/>
          <w:color w:val="000000"/>
          <w:sz w:val="28"/>
        </w:rPr>
        <w:t>трукция):</w:t>
      </w:r>
    </w:p>
    <w:p w:rsidR="009D084A" w:rsidRPr="00AC7D69" w:rsidRDefault="00DD6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D084A" w:rsidRPr="00AC7D69" w:rsidRDefault="00DD6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D084A" w:rsidRPr="00AC7D69" w:rsidRDefault="00DD6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D084A" w:rsidRPr="00AC7D69" w:rsidRDefault="00DD6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давать крат</w:t>
      </w:r>
      <w:r w:rsidRPr="00AC7D69">
        <w:rPr>
          <w:rFonts w:ascii="Times New Roman" w:hAnsi="Times New Roman"/>
          <w:color w:val="000000"/>
          <w:sz w:val="28"/>
          <w:lang w:val="ru-RU"/>
        </w:rPr>
        <w:t>кое описание памятников культуры эпохи первобытности и древнейших цивилизаций.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84A" w:rsidRPr="00AC7D69" w:rsidRDefault="00DD6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</w:t>
      </w:r>
      <w:r w:rsidRPr="00AC7D69">
        <w:rPr>
          <w:rFonts w:ascii="Times New Roman" w:hAnsi="Times New Roman"/>
          <w:color w:val="000000"/>
          <w:sz w:val="28"/>
          <w:lang w:val="ru-RU"/>
        </w:rPr>
        <w:t>игиозных верований людей в древности;</w:t>
      </w:r>
    </w:p>
    <w:p w:rsidR="009D084A" w:rsidRPr="00AC7D69" w:rsidRDefault="00DD6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D084A" w:rsidRPr="00AC7D69" w:rsidRDefault="00DD6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D084A" w:rsidRPr="00AC7D69" w:rsidRDefault="00DD6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D084A" w:rsidRPr="00AC7D69" w:rsidRDefault="00DD6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оценок, определение своего отношения к наиболее значимым событиям и личностям прошлого:</w:t>
      </w:r>
    </w:p>
    <w:p w:rsidR="009D084A" w:rsidRPr="00AC7D69" w:rsidRDefault="00DD6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D084A" w:rsidRPr="00AC7D69" w:rsidRDefault="00DD6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</w:t>
      </w:r>
      <w:r w:rsidRPr="00AC7D69">
        <w:rPr>
          <w:rFonts w:ascii="Times New Roman" w:hAnsi="Times New Roman"/>
          <w:color w:val="000000"/>
          <w:sz w:val="28"/>
          <w:lang w:val="ru-RU"/>
        </w:rPr>
        <w:t>упкам людей прошлого, к памятникам культуры.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84A" w:rsidRPr="00AC7D69" w:rsidRDefault="00DD6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D084A" w:rsidRPr="00AC7D69" w:rsidRDefault="00DD6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том числе с привлечением регионального материала), оформлять полученные результаты в форме сообщения, альбома.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84A" w:rsidRPr="00AC7D69" w:rsidRDefault="00DD6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</w:t>
      </w:r>
      <w:r w:rsidRPr="00AC7D69">
        <w:rPr>
          <w:rFonts w:ascii="Times New Roman" w:hAnsi="Times New Roman"/>
          <w:color w:val="000000"/>
          <w:sz w:val="28"/>
          <w:lang w:val="ru-RU"/>
        </w:rPr>
        <w:t>ческому периоду;</w:t>
      </w:r>
    </w:p>
    <w:p w:rsidR="009D084A" w:rsidRPr="00AC7D69" w:rsidRDefault="00DD6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D084A" w:rsidRPr="00AC7D69" w:rsidRDefault="00DD6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</w:t>
      </w:r>
      <w:r w:rsidRPr="00AC7D69">
        <w:rPr>
          <w:rFonts w:ascii="Times New Roman" w:hAnsi="Times New Roman"/>
          <w:color w:val="000000"/>
          <w:sz w:val="28"/>
          <w:lang w:val="ru-RU"/>
        </w:rPr>
        <w:t>стории.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084A" w:rsidRPr="00AC7D69" w:rsidRDefault="00DD6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D084A" w:rsidRPr="00AC7D69" w:rsidRDefault="00DD6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</w:t>
      </w:r>
      <w:r w:rsidRPr="00AC7D69">
        <w:rPr>
          <w:rFonts w:ascii="Times New Roman" w:hAnsi="Times New Roman"/>
          <w:color w:val="000000"/>
          <w:sz w:val="28"/>
          <w:lang w:val="ru-RU"/>
        </w:rPr>
        <w:t>(составление систематических таблиц).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84A" w:rsidRPr="00AC7D69" w:rsidRDefault="00DD64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D084A" w:rsidRPr="00AC7D69" w:rsidRDefault="00DD64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</w:t>
      </w:r>
      <w:r w:rsidRPr="00AC7D69">
        <w:rPr>
          <w:rFonts w:ascii="Times New Roman" w:hAnsi="Times New Roman"/>
          <w:color w:val="000000"/>
          <w:sz w:val="28"/>
          <w:lang w:val="ru-RU"/>
        </w:rPr>
        <w:t>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084A" w:rsidRPr="00AC7D69" w:rsidRDefault="00DD6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</w:t>
      </w:r>
      <w:r w:rsidRPr="00AC7D69">
        <w:rPr>
          <w:rFonts w:ascii="Times New Roman" w:hAnsi="Times New Roman"/>
          <w:color w:val="000000"/>
          <w:sz w:val="28"/>
          <w:lang w:val="ru-RU"/>
        </w:rPr>
        <w:t>источников Средневековья (летописи, хроники, законодательные акты, духовная литература, источники личного происхождения);</w:t>
      </w:r>
    </w:p>
    <w:p w:rsidR="009D084A" w:rsidRPr="00AC7D69" w:rsidRDefault="00DD6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D084A" w:rsidRPr="00AC7D69" w:rsidRDefault="00DD6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</w:t>
      </w:r>
      <w:r w:rsidRPr="00AC7D69">
        <w:rPr>
          <w:rFonts w:ascii="Times New Roman" w:hAnsi="Times New Roman"/>
          <w:color w:val="000000"/>
          <w:sz w:val="28"/>
          <w:lang w:val="ru-RU"/>
        </w:rPr>
        <w:t>й, действий людей) и объяснения (причин, сущности, последствий исторических событий);</w:t>
      </w:r>
    </w:p>
    <w:p w:rsidR="009D084A" w:rsidRPr="00AC7D69" w:rsidRDefault="00DD6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D084A" w:rsidRPr="00AC7D69" w:rsidRDefault="00DD6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084A" w:rsidRPr="00AC7D69" w:rsidRDefault="00DD6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D084A" w:rsidRPr="00AC7D69" w:rsidRDefault="00DD6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</w:t>
      </w:r>
      <w:r w:rsidRPr="00AC7D69">
        <w:rPr>
          <w:rFonts w:ascii="Times New Roman" w:hAnsi="Times New Roman"/>
          <w:color w:val="000000"/>
          <w:sz w:val="28"/>
          <w:lang w:val="ru-RU"/>
        </w:rPr>
        <w:t>редневековой эпохи (известные биографические сведения, личные качества, основные деяния);</w:t>
      </w:r>
    </w:p>
    <w:p w:rsidR="009D084A" w:rsidRPr="00AC7D69" w:rsidRDefault="00DD6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D084A" w:rsidRPr="00AC7D69" w:rsidRDefault="00DD6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</w:t>
      </w:r>
      <w:r w:rsidRPr="00AC7D69">
        <w:rPr>
          <w:rFonts w:ascii="Times New Roman" w:hAnsi="Times New Roman"/>
          <w:color w:val="000000"/>
          <w:sz w:val="28"/>
          <w:lang w:val="ru-RU"/>
        </w:rPr>
        <w:t>енной культуры изучаемой эпохи.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84A" w:rsidRPr="00AC7D69" w:rsidRDefault="00DD6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</w:t>
      </w:r>
      <w:r w:rsidRPr="00AC7D69">
        <w:rPr>
          <w:rFonts w:ascii="Times New Roman" w:hAnsi="Times New Roman"/>
          <w:color w:val="000000"/>
          <w:sz w:val="28"/>
          <w:lang w:val="ru-RU"/>
        </w:rPr>
        <w:t>х обществах, представлений средневекового человека о мире;</w:t>
      </w:r>
    </w:p>
    <w:p w:rsidR="009D084A" w:rsidRPr="00AC7D69" w:rsidRDefault="00DD6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084A" w:rsidRPr="00AC7D69" w:rsidRDefault="00DD6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</w:t>
      </w:r>
      <w:r w:rsidRPr="00AC7D69">
        <w:rPr>
          <w:rFonts w:ascii="Times New Roman" w:hAnsi="Times New Roman"/>
          <w:color w:val="000000"/>
          <w:sz w:val="28"/>
          <w:lang w:val="ru-RU"/>
        </w:rPr>
        <w:t>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D084A" w:rsidRPr="00AC7D69" w:rsidRDefault="00DD6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проводить син</w:t>
      </w:r>
      <w:r w:rsidRPr="00AC7D69">
        <w:rPr>
          <w:rFonts w:ascii="Times New Roman" w:hAnsi="Times New Roman"/>
          <w:color w:val="000000"/>
          <w:sz w:val="28"/>
          <w:lang w:val="ru-RU"/>
        </w:rPr>
        <w:t>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 личностям прошлого:</w:t>
      </w:r>
    </w:p>
    <w:p w:rsidR="009D084A" w:rsidRPr="00AC7D69" w:rsidRDefault="00DD6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D084A" w:rsidRPr="00AC7D69" w:rsidRDefault="00DD6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</w:t>
      </w:r>
      <w:r w:rsidRPr="00AC7D69">
        <w:rPr>
          <w:rFonts w:ascii="Times New Roman" w:hAnsi="Times New Roman"/>
          <w:color w:val="000000"/>
          <w:sz w:val="28"/>
          <w:lang w:val="ru-RU"/>
        </w:rPr>
        <w:t>сторического контекста и восприятия современного человека.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84A" w:rsidRPr="00AC7D69" w:rsidRDefault="00DD6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D084A" w:rsidRPr="00AC7D69" w:rsidRDefault="00DD6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выполнять учебные проект</w:t>
      </w:r>
      <w:r w:rsidRPr="00AC7D69">
        <w:rPr>
          <w:rFonts w:ascii="Times New Roman" w:hAnsi="Times New Roman"/>
          <w:color w:val="000000"/>
          <w:sz w:val="28"/>
          <w:lang w:val="ru-RU"/>
        </w:rPr>
        <w:t>ы по истории Средних веков (в том числе на региональном материале).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84A" w:rsidRPr="00AC7D69" w:rsidRDefault="00DD6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D084A" w:rsidRPr="00AC7D69" w:rsidRDefault="00DD6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D084A" w:rsidRPr="00AC7D69" w:rsidRDefault="00DD6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084A" w:rsidRPr="00AC7D69" w:rsidRDefault="00DD64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указыват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D084A" w:rsidRPr="00AC7D69" w:rsidRDefault="00DD64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</w:t>
      </w:r>
      <w:r w:rsidRPr="00AC7D69">
        <w:rPr>
          <w:rFonts w:ascii="Times New Roman" w:hAnsi="Times New Roman"/>
          <w:color w:val="000000"/>
          <w:sz w:val="28"/>
          <w:lang w:val="ru-RU"/>
        </w:rPr>
        <w:t>авление таблиц, схем).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84A" w:rsidRPr="00AC7D69" w:rsidRDefault="00DD64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D084A" w:rsidRPr="00AC7D69" w:rsidRDefault="00DD64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AC7D69">
        <w:rPr>
          <w:rFonts w:ascii="Times New Roman" w:hAnsi="Times New Roman"/>
          <w:color w:val="000000"/>
          <w:sz w:val="28"/>
          <w:lang w:val="ru-RU"/>
        </w:rPr>
        <w:t>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084A" w:rsidRPr="00AC7D69" w:rsidRDefault="00DD64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</w:t>
      </w:r>
      <w:r w:rsidRPr="00AC7D69">
        <w:rPr>
          <w:rFonts w:ascii="Times New Roman" w:hAnsi="Times New Roman"/>
          <w:color w:val="000000"/>
          <w:sz w:val="28"/>
          <w:lang w:val="ru-RU"/>
        </w:rPr>
        <w:t>е и др.);</w:t>
      </w:r>
    </w:p>
    <w:p w:rsidR="009D084A" w:rsidRPr="00AC7D69" w:rsidRDefault="00DD64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D084A" w:rsidRPr="00AC7D69" w:rsidRDefault="00DD64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D084A" w:rsidRPr="00AC7D69" w:rsidRDefault="00DD64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</w:t>
      </w:r>
      <w:r w:rsidRPr="00AC7D69">
        <w:rPr>
          <w:rFonts w:ascii="Times New Roman" w:hAnsi="Times New Roman"/>
          <w:color w:val="000000"/>
          <w:sz w:val="28"/>
          <w:lang w:val="ru-RU"/>
        </w:rPr>
        <w:t>з нескольких однотипных источников.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084A" w:rsidRPr="00AC7D69" w:rsidRDefault="00DD64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D084A" w:rsidRDefault="00DD64BD">
      <w:pPr>
        <w:numPr>
          <w:ilvl w:val="0"/>
          <w:numId w:val="21"/>
        </w:numPr>
        <w:spacing w:after="0" w:line="264" w:lineRule="auto"/>
        <w:jc w:val="both"/>
      </w:pPr>
      <w:r w:rsidRPr="00AC7D6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известных персоналий отечественной и всеобщей ист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ории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D084A" w:rsidRPr="00AC7D69" w:rsidRDefault="00DD64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D084A" w:rsidRPr="00AC7D69" w:rsidRDefault="00DD64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</w:t>
      </w:r>
      <w:r w:rsidRPr="00AC7D69">
        <w:rPr>
          <w:rFonts w:ascii="Times New Roman" w:hAnsi="Times New Roman"/>
          <w:color w:val="000000"/>
          <w:sz w:val="28"/>
          <w:lang w:val="ru-RU"/>
        </w:rPr>
        <w:t>аемой эпохи.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84A" w:rsidRPr="00AC7D69" w:rsidRDefault="00DD64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D084A" w:rsidRPr="00AC7D69" w:rsidRDefault="00DD64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084A" w:rsidRPr="00AC7D69" w:rsidRDefault="00DD64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 причины и следстви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D084A" w:rsidRPr="00AC7D69" w:rsidRDefault="00DD64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прово</w:t>
      </w:r>
      <w:r w:rsidRPr="00AC7D69">
        <w:rPr>
          <w:rFonts w:ascii="Times New Roman" w:hAnsi="Times New Roman"/>
          <w:color w:val="000000"/>
          <w:sz w:val="28"/>
          <w:lang w:val="ru-RU"/>
        </w:rPr>
        <w:t>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D084A" w:rsidRPr="00AC7D69" w:rsidRDefault="00DD64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наиболее значимым событиям и личностям прошлого:</w:t>
      </w:r>
    </w:p>
    <w:p w:rsidR="009D084A" w:rsidRPr="00AC7D69" w:rsidRDefault="00DD64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D084A" w:rsidRPr="00AC7D69" w:rsidRDefault="00DD64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84A" w:rsidRPr="00AC7D69" w:rsidRDefault="00DD64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сменой исторических эпох представления людей о мире, системы общественных ценностей;</w:t>
      </w:r>
    </w:p>
    <w:p w:rsidR="009D084A" w:rsidRPr="00AC7D69" w:rsidRDefault="00DD64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D084A" w:rsidRDefault="00DD64BD">
      <w:pPr>
        <w:numPr>
          <w:ilvl w:val="0"/>
          <w:numId w:val="23"/>
        </w:numPr>
        <w:spacing w:after="0" w:line="264" w:lineRule="auto"/>
        <w:jc w:val="both"/>
      </w:pPr>
      <w:r w:rsidRPr="00AC7D69">
        <w:rPr>
          <w:rFonts w:ascii="Times New Roman" w:hAnsi="Times New Roman"/>
          <w:color w:val="000000"/>
          <w:sz w:val="28"/>
          <w:lang w:val="ru-RU"/>
        </w:rPr>
        <w:t>выполнять учебные проек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7D6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D084A" w:rsidRDefault="009D084A">
      <w:pPr>
        <w:spacing w:after="0" w:line="264" w:lineRule="auto"/>
        <w:ind w:left="120"/>
        <w:jc w:val="both"/>
      </w:pP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D084A" w:rsidRDefault="009D084A">
      <w:pPr>
        <w:spacing w:after="0" w:line="264" w:lineRule="auto"/>
        <w:ind w:left="120"/>
        <w:jc w:val="both"/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84A" w:rsidRPr="00AC7D69" w:rsidRDefault="00DD64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</w:t>
      </w:r>
      <w:r w:rsidRPr="00AC7D69">
        <w:rPr>
          <w:rFonts w:ascii="Times New Roman" w:hAnsi="Times New Roman"/>
          <w:color w:val="000000"/>
          <w:sz w:val="28"/>
          <w:lang w:val="ru-RU"/>
        </w:rPr>
        <w:t>орическому периоду, этапу;</w:t>
      </w:r>
    </w:p>
    <w:p w:rsidR="009D084A" w:rsidRPr="00AC7D69" w:rsidRDefault="00DD64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084A" w:rsidRPr="00AC7D69" w:rsidRDefault="00DD64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84A" w:rsidRPr="00AC7D69" w:rsidRDefault="00DD64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84A" w:rsidRPr="00AC7D69" w:rsidRDefault="00DD64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084A" w:rsidRPr="00AC7D69" w:rsidRDefault="00DD64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</w:t>
      </w:r>
      <w:r w:rsidRPr="00AC7D69">
        <w:rPr>
          <w:rFonts w:ascii="Times New Roman" w:hAnsi="Times New Roman"/>
          <w:color w:val="000000"/>
          <w:sz w:val="28"/>
          <w:lang w:val="ru-RU"/>
        </w:rPr>
        <w:t>оизведения (называть их основные виды, информационные особенности);</w:t>
      </w:r>
    </w:p>
    <w:p w:rsidR="009D084A" w:rsidRPr="00AC7D69" w:rsidRDefault="00DD64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D084A" w:rsidRPr="00AC7D69" w:rsidRDefault="00DD64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084A" w:rsidRPr="00AC7D69" w:rsidRDefault="00DD64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D084A" w:rsidRPr="00AC7D69" w:rsidRDefault="00DD64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составлять характеристику (исторический портре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D084A" w:rsidRPr="00AC7D69" w:rsidRDefault="00DD64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84A" w:rsidRPr="00AC7D69" w:rsidRDefault="00DD64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</w:t>
      </w:r>
      <w:r w:rsidRPr="00AC7D69">
        <w:rPr>
          <w:rFonts w:ascii="Times New Roman" w:hAnsi="Times New Roman"/>
          <w:color w:val="000000"/>
          <w:sz w:val="28"/>
          <w:lang w:val="ru-RU"/>
        </w:rPr>
        <w:t>ериальной и художественной культуры изучаемой эпохи (в виде сообщения, аннотации).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84A" w:rsidRPr="00AC7D69" w:rsidRDefault="00DD64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 системе международных отношений рассматриваемого периода;</w:t>
      </w:r>
    </w:p>
    <w:p w:rsidR="009D084A" w:rsidRPr="00AC7D69" w:rsidRDefault="00DD64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084A" w:rsidRPr="00AC7D69" w:rsidRDefault="00DD64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D084A" w:rsidRPr="00AC7D69" w:rsidRDefault="00DD64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проводить сопоставление одно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D084A" w:rsidRPr="00AC7D69" w:rsidRDefault="00DD64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</w:t>
      </w:r>
      <w:r w:rsidRPr="00AC7D69">
        <w:rPr>
          <w:rFonts w:ascii="Times New Roman" w:hAnsi="Times New Roman"/>
          <w:color w:val="000000"/>
          <w:sz w:val="28"/>
          <w:lang w:val="ru-RU"/>
        </w:rPr>
        <w:t>имым событиям и личностям прошлого:</w:t>
      </w:r>
    </w:p>
    <w:p w:rsidR="009D084A" w:rsidRPr="00AC7D69" w:rsidRDefault="00DD64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D084A" w:rsidRPr="00AC7D69" w:rsidRDefault="00DD64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различать в оп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84A" w:rsidRPr="00AC7D69" w:rsidRDefault="00DD64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раскрывать (объяснять), как сочетались в памятниках культуры Р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оссии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D084A" w:rsidRPr="00AC7D69" w:rsidRDefault="00DD64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084A" w:rsidRPr="00AC7D69" w:rsidRDefault="009D084A">
      <w:pPr>
        <w:spacing w:after="0" w:line="264" w:lineRule="auto"/>
        <w:ind w:left="120"/>
        <w:jc w:val="both"/>
        <w:rPr>
          <w:lang w:val="ru-RU"/>
        </w:rPr>
      </w:pP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84A" w:rsidRPr="00AC7D69" w:rsidRDefault="00DD64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D084A" w:rsidRPr="00AC7D69" w:rsidRDefault="00DD64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асинхронность исторических процессов отечес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84A" w:rsidRPr="00AC7D69" w:rsidRDefault="00DD64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D084A" w:rsidRPr="00AC7D69" w:rsidRDefault="00DD64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характеризовать место,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84A" w:rsidRPr="00AC7D69" w:rsidRDefault="00DD64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</w:t>
      </w:r>
      <w:r w:rsidRPr="00AC7D69">
        <w:rPr>
          <w:rFonts w:ascii="Times New Roman" w:hAnsi="Times New Roman"/>
          <w:color w:val="000000"/>
          <w:sz w:val="28"/>
          <w:lang w:val="ru-RU"/>
        </w:rPr>
        <w:t>им основаниям и др.);</w:t>
      </w:r>
    </w:p>
    <w:p w:rsidR="009D084A" w:rsidRDefault="00DD64B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D084A" w:rsidRPr="00AC7D69" w:rsidRDefault="00DD64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 w:rsidRPr="00AC7D69">
        <w:rPr>
          <w:rFonts w:ascii="Times New Roman" w:hAnsi="Times New Roman"/>
          <w:color w:val="000000"/>
          <w:sz w:val="28"/>
          <w:lang w:val="ru-RU"/>
        </w:rPr>
        <w:t>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-е гг., возрождение страны с 2000-х гг., воссоединение Крыма с Россией в 2014 г. 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84A" w:rsidRPr="00AC7D69" w:rsidRDefault="00DD64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84A" w:rsidRPr="00AC7D69" w:rsidRDefault="00DD64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084A" w:rsidRPr="00AC7D69" w:rsidRDefault="00DD64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D084A" w:rsidRPr="00AC7D69" w:rsidRDefault="00DD64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</w:t>
      </w:r>
      <w:r w:rsidRPr="00AC7D69">
        <w:rPr>
          <w:rFonts w:ascii="Times New Roman" w:hAnsi="Times New Roman"/>
          <w:color w:val="000000"/>
          <w:sz w:val="28"/>
          <w:lang w:val="ru-RU"/>
        </w:rPr>
        <w:t>ика определенному лицу, социальной группе, общественному течению и др.;</w:t>
      </w:r>
    </w:p>
    <w:p w:rsidR="009D084A" w:rsidRPr="00AC7D69" w:rsidRDefault="00DD64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D084A" w:rsidRPr="00AC7D69" w:rsidRDefault="00DD64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084A" w:rsidRPr="00AC7D69" w:rsidRDefault="00DD64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</w:t>
      </w:r>
      <w:r w:rsidRPr="00AC7D69">
        <w:rPr>
          <w:rFonts w:ascii="Times New Roman" w:hAnsi="Times New Roman"/>
          <w:color w:val="000000"/>
          <w:sz w:val="28"/>
          <w:lang w:val="ru-RU"/>
        </w:rPr>
        <w:t>материалов (устно, письменно в форме короткого эссе, презентации);</w:t>
      </w:r>
    </w:p>
    <w:p w:rsidR="009D084A" w:rsidRPr="00AC7D69" w:rsidRDefault="00DD64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D084A" w:rsidRPr="00AC7D69" w:rsidRDefault="00DD64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D084A" w:rsidRPr="00AC7D69" w:rsidRDefault="00DD64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изучаемой эпохи, их назначения, использованных </w:t>
      </w:r>
      <w:r w:rsidRPr="00AC7D69">
        <w:rPr>
          <w:rFonts w:ascii="Times New Roman" w:hAnsi="Times New Roman"/>
          <w:color w:val="000000"/>
          <w:sz w:val="28"/>
          <w:lang w:val="ru-RU"/>
        </w:rPr>
        <w:t>при их создании технических и художественных приемов и др.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84A" w:rsidRPr="00AC7D69" w:rsidRDefault="00DD64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в.; б) процессов </w:t>
      </w:r>
      <w:r w:rsidRPr="00AC7D69">
        <w:rPr>
          <w:rFonts w:ascii="Times New Roman" w:hAnsi="Times New Roman"/>
          <w:color w:val="000000"/>
          <w:sz w:val="28"/>
          <w:lang w:val="ru-RU"/>
        </w:rPr>
        <w:t>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D084A" w:rsidRPr="00AC7D69" w:rsidRDefault="00DD64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</w:t>
      </w:r>
      <w:r w:rsidRPr="00AC7D69">
        <w:rPr>
          <w:rFonts w:ascii="Times New Roman" w:hAnsi="Times New Roman"/>
          <w:color w:val="000000"/>
          <w:sz w:val="28"/>
          <w:lang w:val="ru-RU"/>
        </w:rPr>
        <w:t>сеобщей истории; соотносить общие понятия и факты;</w:t>
      </w:r>
    </w:p>
    <w:p w:rsidR="009D084A" w:rsidRPr="00AC7D69" w:rsidRDefault="00DD64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</w:t>
      </w:r>
      <w:r w:rsidRPr="00AC7D69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D084A" w:rsidRPr="00AC7D69" w:rsidRDefault="00DD64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D084A" w:rsidRPr="00AC7D69" w:rsidRDefault="00DD64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Раскрывать наиболее значимые события и процессы истори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84A" w:rsidRPr="00AC7D69" w:rsidRDefault="00DD64BD">
      <w:pPr>
        <w:spacing w:after="0" w:line="264" w:lineRule="auto"/>
        <w:ind w:left="120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084A" w:rsidRPr="00AC7D69" w:rsidRDefault="00DD64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историков, содержащие разные мнения по спорным вопросам отечественной и всео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D084A" w:rsidRPr="00AC7D69" w:rsidRDefault="00DD64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D084A" w:rsidRPr="00AC7D69" w:rsidRDefault="00DD64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</w:t>
      </w:r>
      <w:r w:rsidRPr="00AC7D69">
        <w:rPr>
          <w:rFonts w:ascii="Times New Roman" w:hAnsi="Times New Roman"/>
          <w:color w:val="000000"/>
          <w:sz w:val="28"/>
          <w:lang w:val="ru-RU"/>
        </w:rPr>
        <w:t>на примерах конкретных ситуаций, персоналий), выражать свое отношение к ним.</w:t>
      </w:r>
    </w:p>
    <w:p w:rsidR="009D084A" w:rsidRDefault="00DD64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84A" w:rsidRPr="00AC7D69" w:rsidRDefault="00DD64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</w:t>
      </w:r>
      <w:r w:rsidRPr="00AC7D69">
        <w:rPr>
          <w:rFonts w:ascii="Times New Roman" w:hAnsi="Times New Roman"/>
          <w:color w:val="000000"/>
          <w:sz w:val="28"/>
          <w:lang w:val="ru-RU"/>
        </w:rPr>
        <w:t>нять, в чем заключалось их значение для времени их создания и для современного общества;</w:t>
      </w:r>
    </w:p>
    <w:p w:rsidR="009D084A" w:rsidRPr="00AC7D69" w:rsidRDefault="00DD64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D084A" w:rsidRPr="00AC7D69" w:rsidRDefault="00DD64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D084A" w:rsidRPr="00AC7D69" w:rsidRDefault="00DD64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жизненных ситуациях с использованием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84A" w:rsidRPr="00AC7D69" w:rsidRDefault="009D084A">
      <w:pPr>
        <w:rPr>
          <w:lang w:val="ru-RU"/>
        </w:rPr>
        <w:sectPr w:rsidR="009D084A" w:rsidRPr="00AC7D69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744583"/>
    </w:p>
    <w:bookmarkEnd w:id="8"/>
    <w:p w:rsidR="009D084A" w:rsidRDefault="00DD64BD">
      <w:pPr>
        <w:spacing w:after="0"/>
        <w:ind w:left="120"/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48"/>
        <w:gridCol w:w="1536"/>
        <w:gridCol w:w="1843"/>
        <w:gridCol w:w="2826"/>
        <w:gridCol w:w="2174"/>
      </w:tblGrid>
      <w:tr w:rsidR="009D084A">
        <w:trPr>
          <w:trHeight w:val="144"/>
          <w:tblCellSpacing w:w="0" w:type="dxa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информация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4401"/>
        <w:gridCol w:w="1565"/>
        <w:gridCol w:w="1843"/>
        <w:gridCol w:w="2826"/>
        <w:gridCol w:w="2174"/>
      </w:tblGrid>
      <w:tr w:rsidR="009D084A">
        <w:trPr>
          <w:trHeight w:val="144"/>
          <w:tblCellSpacing w:w="0" w:type="dxa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Средних веков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57"/>
        <w:gridCol w:w="1538"/>
        <w:gridCol w:w="1843"/>
        <w:gridCol w:w="2814"/>
        <w:gridCol w:w="2174"/>
      </w:tblGrid>
      <w:tr w:rsidR="009D084A">
        <w:trPr>
          <w:trHeight w:val="144"/>
          <w:tblCellSpacing w:w="0" w:type="dxa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70"/>
        <w:gridCol w:w="1559"/>
        <w:gridCol w:w="1843"/>
        <w:gridCol w:w="2826"/>
        <w:gridCol w:w="2174"/>
      </w:tblGrid>
      <w:tr w:rsidR="009D084A">
        <w:trPr>
          <w:trHeight w:val="144"/>
          <w:tblCellSpacing w:w="0" w:type="dxa"/>
        </w:trPr>
        <w:tc>
          <w:tcPr>
            <w:tcW w:w="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72"/>
        <w:gridCol w:w="1519"/>
        <w:gridCol w:w="1843"/>
        <w:gridCol w:w="2814"/>
        <w:gridCol w:w="2174"/>
      </w:tblGrid>
      <w:tr w:rsidR="009D084A">
        <w:trPr>
          <w:trHeight w:val="144"/>
          <w:tblCellSpacing w:w="0" w:type="dxa"/>
        </w:trPr>
        <w:tc>
          <w:tcPr>
            <w:tcW w:w="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экономика, социальные отношения, политические процессы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</w:t>
            </w:r>
            <w:r w:rsidRPr="00AC7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СССР. Становление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новой России (1992—1999 гг.)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744579"/>
    </w:p>
    <w:bookmarkEnd w:id="9"/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630"/>
        <w:gridCol w:w="1224"/>
        <w:gridCol w:w="1843"/>
        <w:gridCol w:w="1349"/>
        <w:gridCol w:w="3358"/>
        <w:gridCol w:w="1712"/>
      </w:tblGrid>
      <w:tr w:rsidR="009D084A">
        <w:trPr>
          <w:trHeight w:val="144"/>
          <w:tblCellSpacing w:w="0" w:type="dxa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Откуда мы знаем, как жили наши предки,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глава 1, стр 9-12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1, стр.13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2,§ 3, стр. 16-24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§ 4-5, стр.24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стр.34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условия жизни и занятия древних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египтян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6, стр. 34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6, стр. 34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8, стр.42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7, стр. 37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9, стр.47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10, стр.52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§ 11,12 стр.57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13, стр.66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Вавилон.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14, стр.70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18, стр.86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19, стр.91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§ 15, </w:t>
            </w:r>
            <w:r>
              <w:rPr>
                <w:rFonts w:ascii="Times New Roman" w:hAnsi="Times New Roman"/>
                <w:color w:val="000000"/>
                <w:sz w:val="24"/>
              </w:rPr>
              <w:t>стр.74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§ 16,17 стр.78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20, стр.96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20, стр.96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color w:val="000000"/>
                <w:sz w:val="24"/>
              </w:rPr>
              <w:t>Индия.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§ 21, стр.101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22, стр.106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24, стр.115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25, стр.120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§ </w:t>
            </w:r>
            <w:r>
              <w:rPr>
                <w:rFonts w:ascii="Times New Roman" w:hAnsi="Times New Roman"/>
                <w:color w:val="000000"/>
                <w:sz w:val="24"/>
              </w:rPr>
              <w:t>23,стр.111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26, стр. 128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27, стр.133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27, стр.133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Гомера «Илиада» и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§ 28-29, стр.137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31, стр 152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31, стр. 152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34, стр. 162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32, стр. 155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33, стр. 159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36, стр. 173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37, стр. 177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42, стр. 202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38, стр. 183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стр. 210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30, стр. 146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§§ 39,40 </w:t>
            </w:r>
            <w:r>
              <w:rPr>
                <w:rFonts w:ascii="Times New Roman" w:hAnsi="Times New Roman"/>
                <w:color w:val="000000"/>
                <w:sz w:val="24"/>
              </w:rPr>
              <w:t>стр. 187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§ 35,41 стр. 193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43, стр 210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44, стр 214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45 стр. 220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46, стр 226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47,§ 48 стр 226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49, стр. 241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49, стр 241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50, стр. 245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51, стр. 250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проекты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реформ, мероприятия, итоги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52, стр. 255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53, § 54 стр. 258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55, стр. 267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наследниками Цезаря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56, стр. 272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56, стр. 272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58, стр. 281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§§ 57, 60, стр. 291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59, стр. 285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62, стр. 302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63, стр. 305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§ </w:t>
            </w:r>
            <w:r>
              <w:rPr>
                <w:rFonts w:ascii="Times New Roman" w:hAnsi="Times New Roman"/>
                <w:color w:val="000000"/>
                <w:sz w:val="24"/>
              </w:rPr>
              <w:t>61, стр. 295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61, стр. 295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 61, стр. 295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даты, термины</w:t>
            </w:r>
          </w:p>
        </w:tc>
      </w:tr>
      <w:tr w:rsidR="009D084A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040"/>
        <w:gridCol w:w="1273"/>
        <w:gridCol w:w="1843"/>
        <w:gridCol w:w="1349"/>
        <w:gridCol w:w="2875"/>
        <w:gridCol w:w="1712"/>
      </w:tblGrid>
      <w:tr w:rsidR="009D084A">
        <w:trPr>
          <w:trHeight w:val="144"/>
          <w:tblCellSpacing w:w="0" w:type="dxa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Европы, Британия и Ирландия в раннее Средневековье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складывания русской государственности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повседневная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жизнь, сельский и городской быт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Смоленская, Галицкая, Волынская,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Суздальская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права; внешняя политика русских земель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экспансией на западных границах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Руси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Москвы в православном Мире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81"/>
        <w:gridCol w:w="1255"/>
        <w:gridCol w:w="1843"/>
        <w:gridCol w:w="1349"/>
        <w:gridCol w:w="2875"/>
        <w:gridCol w:w="1712"/>
      </w:tblGrid>
      <w:tr w:rsidR="009D084A">
        <w:trPr>
          <w:trHeight w:val="144"/>
          <w:tblCellSpacing w:w="0" w:type="dxa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</w:t>
            </w:r>
            <w:r>
              <w:rPr>
                <w:rFonts w:ascii="Times New Roman" w:hAnsi="Times New Roman"/>
                <w:color w:val="000000"/>
                <w:sz w:val="24"/>
              </w:rPr>
              <w:t>сословное представительство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Раннего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Нового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Смутное время начала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Военная интервенция в Россию и борьба с ней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Алексея Михайловича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Денежная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реформа 1654 г. Медный бунт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странами Западной Европы и Востока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967"/>
        <w:gridCol w:w="1299"/>
        <w:gridCol w:w="1843"/>
        <w:gridCol w:w="1349"/>
        <w:gridCol w:w="2875"/>
        <w:gridCol w:w="1712"/>
      </w:tblGrid>
      <w:tr w:rsidR="009D084A">
        <w:trPr>
          <w:trHeight w:val="144"/>
          <w:tblCellSpacing w:w="0" w:type="dxa"/>
        </w:trPr>
        <w:tc>
          <w:tcPr>
            <w:tcW w:w="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парламентские монархии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якобинской диктатуры до установления режима консульства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Церковная реформа. Упразднение патриаршества,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и быт правящей элиты и основной массы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при Елизавете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мысли, публицистике и литературе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141"/>
        <w:gridCol w:w="1236"/>
        <w:gridCol w:w="1843"/>
        <w:gridCol w:w="1349"/>
        <w:gridCol w:w="2863"/>
        <w:gridCol w:w="1712"/>
      </w:tblGrid>
      <w:tr w:rsidR="009D084A">
        <w:trPr>
          <w:trHeight w:val="144"/>
          <w:tblCellSpacing w:w="0" w:type="dxa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Примечание </w:t>
            </w:r>
          </w:p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84A" w:rsidRDefault="009D0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84A" w:rsidRDefault="009D084A"/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империи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охранительные тенденции во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политике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гг.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 сотрудничество между народами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элиты и национально-культурные движения на рубеже веков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 w:rsidRPr="00AC7D69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9D084A">
            <w:pPr>
              <w:spacing w:after="0"/>
              <w:ind w:left="135"/>
              <w:rPr>
                <w:lang w:val="ru-RU"/>
              </w:rPr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революции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партизанское движение и подполье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</w:t>
            </w: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«Великая Отечественная война (1941-1945 гг.)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9D084A" w:rsidRDefault="009D084A">
            <w:pPr>
              <w:spacing w:after="0"/>
              <w:ind w:left="135"/>
            </w:pPr>
          </w:p>
        </w:tc>
      </w:tr>
      <w:tr w:rsidR="009D084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84A" w:rsidRPr="00AC7D69" w:rsidRDefault="00DD64BD">
            <w:pPr>
              <w:spacing w:after="0"/>
              <w:ind w:left="135"/>
              <w:rPr>
                <w:lang w:val="ru-RU"/>
              </w:rPr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 w:rsidRPr="00AC7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9D084A" w:rsidRDefault="00DD6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84A" w:rsidRDefault="009D084A"/>
        </w:tc>
      </w:tr>
    </w:tbl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84A" w:rsidRDefault="009D084A">
      <w:pPr>
        <w:sectPr w:rsidR="009D084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744580"/>
    </w:p>
    <w:bookmarkEnd w:id="10"/>
    <w:p w:rsidR="009D084A" w:rsidRDefault="00DD6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D084A" w:rsidRDefault="00DD64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084A" w:rsidRPr="00AC7D69" w:rsidRDefault="00DD64BD">
      <w:pPr>
        <w:spacing w:after="0" w:line="480" w:lineRule="auto"/>
        <w:ind w:left="120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​‌•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</w:t>
      </w:r>
      <w:r w:rsidRPr="00AC7D69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r w:rsidRPr="00AC7D69">
        <w:rPr>
          <w:sz w:val="28"/>
          <w:lang w:val="ru-RU"/>
        </w:rPr>
        <w:br/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AC7D69">
        <w:rPr>
          <w:sz w:val="28"/>
          <w:lang w:val="ru-RU"/>
        </w:rPr>
        <w:br/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</w:t>
      </w:r>
      <w:r w:rsidRPr="00AC7D69">
        <w:rPr>
          <w:rFonts w:ascii="Times New Roman" w:hAnsi="Times New Roman"/>
          <w:color w:val="000000"/>
          <w:sz w:val="28"/>
          <w:lang w:val="ru-RU"/>
        </w:rPr>
        <w:t>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AC7D69">
        <w:rPr>
          <w:sz w:val="28"/>
          <w:lang w:val="ru-RU"/>
        </w:rPr>
        <w:br/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</w:t>
      </w:r>
      <w:r w:rsidRPr="00AC7D69">
        <w:rPr>
          <w:rFonts w:ascii="Times New Roman" w:hAnsi="Times New Roman"/>
          <w:color w:val="000000"/>
          <w:sz w:val="28"/>
          <w:lang w:val="ru-RU"/>
        </w:rPr>
        <w:t>А.В., Акционерное общество «Издательство «Просвещение»</w:t>
      </w:r>
      <w:r w:rsidRPr="00AC7D69">
        <w:rPr>
          <w:sz w:val="28"/>
          <w:lang w:val="ru-RU"/>
        </w:rPr>
        <w:br/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AC7D69">
        <w:rPr>
          <w:sz w:val="28"/>
          <w:lang w:val="ru-RU"/>
        </w:rPr>
        <w:br/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</w:t>
      </w:r>
      <w:r w:rsidRPr="00AC7D69">
        <w:rPr>
          <w:rFonts w:ascii="Times New Roman" w:hAnsi="Times New Roman"/>
          <w:color w:val="000000"/>
          <w:sz w:val="28"/>
          <w:lang w:val="ru-RU"/>
        </w:rPr>
        <w:t>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AC7D69">
        <w:rPr>
          <w:sz w:val="28"/>
          <w:lang w:val="ru-RU"/>
        </w:rPr>
        <w:br/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7D69">
        <w:rPr>
          <w:rFonts w:ascii="Times New Roman" w:hAnsi="Times New Roman"/>
          <w:color w:val="000000"/>
          <w:sz w:val="28"/>
          <w:lang w:val="ru-RU"/>
        </w:rPr>
        <w:lastRenderedPageBreak/>
        <w:t>века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AC7D69">
        <w:rPr>
          <w:sz w:val="28"/>
          <w:lang w:val="ru-RU"/>
        </w:rPr>
        <w:br/>
      </w:r>
      <w:bookmarkStart w:id="11" w:name="c6612d7c-6144-4cab-b55c-f60ef824c9f9"/>
      <w:r w:rsidRPr="00AC7D6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AC7D6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AC7D69">
        <w:rPr>
          <w:rFonts w:ascii="Times New Roman" w:hAnsi="Times New Roman"/>
          <w:color w:val="000000"/>
          <w:sz w:val="28"/>
          <w:lang w:val="ru-RU"/>
        </w:rPr>
        <w:t xml:space="preserve"> век : 7-й класс : уч</w:t>
      </w:r>
      <w:r w:rsidRPr="00AC7D69">
        <w:rPr>
          <w:rFonts w:ascii="Times New Roman" w:hAnsi="Times New Roman"/>
          <w:color w:val="000000"/>
          <w:sz w:val="28"/>
          <w:lang w:val="ru-RU"/>
        </w:rPr>
        <w:t>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11"/>
      <w:r w:rsidRPr="00AC7D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84A" w:rsidRPr="00AC7D69" w:rsidRDefault="00DD64BD">
      <w:pPr>
        <w:spacing w:after="0" w:line="480" w:lineRule="auto"/>
        <w:ind w:left="120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084A" w:rsidRPr="00AC7D69" w:rsidRDefault="00DD64BD">
      <w:pPr>
        <w:spacing w:after="0"/>
        <w:ind w:left="120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​</w:t>
      </w:r>
    </w:p>
    <w:p w:rsidR="009D084A" w:rsidRPr="00AC7D69" w:rsidRDefault="00DD64BD">
      <w:pPr>
        <w:spacing w:after="0" w:line="480" w:lineRule="auto"/>
        <w:ind w:left="120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084A" w:rsidRPr="00AC7D69" w:rsidRDefault="00DD64BD">
      <w:pPr>
        <w:spacing w:after="0" w:line="480" w:lineRule="auto"/>
        <w:ind w:left="120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cc6b14d-c379-4145-83ce-d61c41a33d45"/>
      <w:r>
        <w:rPr>
          <w:rFonts w:ascii="Times New Roman" w:hAnsi="Times New Roman"/>
          <w:color w:val="000000"/>
          <w:sz w:val="28"/>
        </w:rPr>
        <w:t>https</w:t>
      </w:r>
      <w:r w:rsidRPr="00AC7D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D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C7D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2"/>
      <w:r w:rsidRPr="00AC7D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84A" w:rsidRPr="00AC7D69" w:rsidRDefault="009D084A">
      <w:pPr>
        <w:spacing w:after="0"/>
        <w:ind w:left="120"/>
        <w:rPr>
          <w:lang w:val="ru-RU"/>
        </w:rPr>
      </w:pPr>
    </w:p>
    <w:p w:rsidR="009D084A" w:rsidRPr="00AC7D69" w:rsidRDefault="00DD64BD">
      <w:pPr>
        <w:spacing w:after="0" w:line="480" w:lineRule="auto"/>
        <w:ind w:left="120"/>
        <w:rPr>
          <w:lang w:val="ru-RU"/>
        </w:rPr>
      </w:pPr>
      <w:r w:rsidRPr="00AC7D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</w:t>
      </w:r>
      <w:r w:rsidRPr="00AC7D69">
        <w:rPr>
          <w:rFonts w:ascii="Times New Roman" w:hAnsi="Times New Roman"/>
          <w:b/>
          <w:color w:val="000000"/>
          <w:sz w:val="28"/>
          <w:lang w:val="ru-RU"/>
        </w:rPr>
        <w:t>УРСЫ И РЕСУРСЫ СЕТИ ИНТЕРНЕТ</w:t>
      </w:r>
    </w:p>
    <w:p w:rsidR="009D084A" w:rsidRPr="00AC7D69" w:rsidRDefault="00DD64BD">
      <w:pPr>
        <w:spacing w:after="0" w:line="480" w:lineRule="auto"/>
        <w:ind w:left="120"/>
        <w:rPr>
          <w:lang w:val="ru-RU"/>
        </w:rPr>
      </w:pPr>
      <w:r w:rsidRPr="00AC7D69">
        <w:rPr>
          <w:rFonts w:ascii="Times New Roman" w:hAnsi="Times New Roman"/>
          <w:color w:val="000000"/>
          <w:sz w:val="28"/>
          <w:lang w:val="ru-RU"/>
        </w:rPr>
        <w:t>​</w:t>
      </w:r>
      <w:r w:rsidRPr="00AC7D69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</w:t>
      </w:r>
      <w:r w:rsidRPr="00AC7D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C7D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7D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D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C7D69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AC7D69">
        <w:rPr>
          <w:rFonts w:ascii="Times New Roman" w:hAnsi="Times New Roman"/>
          <w:color w:val="333333"/>
          <w:sz w:val="28"/>
          <w:lang w:val="ru-RU"/>
        </w:rPr>
        <w:t>‌</w:t>
      </w:r>
      <w:r w:rsidRPr="00AC7D69">
        <w:rPr>
          <w:rFonts w:ascii="Times New Roman" w:hAnsi="Times New Roman"/>
          <w:color w:val="000000"/>
          <w:sz w:val="28"/>
          <w:lang w:val="ru-RU"/>
        </w:rPr>
        <w:t>​</w:t>
      </w:r>
    </w:p>
    <w:p w:rsidR="009D084A" w:rsidRPr="00AC7D69" w:rsidRDefault="009D084A">
      <w:pPr>
        <w:rPr>
          <w:lang w:val="ru-RU"/>
        </w:rPr>
        <w:sectPr w:rsidR="009D084A" w:rsidRPr="00AC7D69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5744581"/>
    </w:p>
    <w:bookmarkEnd w:id="14"/>
    <w:p w:rsidR="009D084A" w:rsidRPr="00AC7D69" w:rsidRDefault="009D084A">
      <w:pPr>
        <w:rPr>
          <w:lang w:val="ru-RU"/>
        </w:rPr>
      </w:pPr>
    </w:p>
    <w:sectPr w:rsidR="009D084A" w:rsidRPr="00AC7D6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BD" w:rsidRDefault="00DD64BD">
      <w:pPr>
        <w:spacing w:line="240" w:lineRule="auto"/>
      </w:pPr>
      <w:r>
        <w:separator/>
      </w:r>
    </w:p>
  </w:endnote>
  <w:endnote w:type="continuationSeparator" w:id="0">
    <w:p w:rsidR="00DD64BD" w:rsidRDefault="00DD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BD" w:rsidRDefault="00DD64BD">
      <w:pPr>
        <w:spacing w:after="0"/>
      </w:pPr>
      <w:r>
        <w:separator/>
      </w:r>
    </w:p>
  </w:footnote>
  <w:footnote w:type="continuationSeparator" w:id="0">
    <w:p w:rsidR="00DD64BD" w:rsidRDefault="00DD64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4"/>
  </w:num>
  <w:num w:numId="9">
    <w:abstractNumId w:val="17"/>
  </w:num>
  <w:num w:numId="10">
    <w:abstractNumId w:val="2"/>
  </w:num>
  <w:num w:numId="11">
    <w:abstractNumId w:val="23"/>
  </w:num>
  <w:num w:numId="12">
    <w:abstractNumId w:val="31"/>
  </w:num>
  <w:num w:numId="13">
    <w:abstractNumId w:val="9"/>
  </w:num>
  <w:num w:numId="14">
    <w:abstractNumId w:val="27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6"/>
  </w:num>
  <w:num w:numId="21">
    <w:abstractNumId w:val="32"/>
  </w:num>
  <w:num w:numId="22">
    <w:abstractNumId w:val="19"/>
  </w:num>
  <w:num w:numId="23">
    <w:abstractNumId w:val="25"/>
  </w:num>
  <w:num w:numId="24">
    <w:abstractNumId w:val="5"/>
  </w:num>
  <w:num w:numId="25">
    <w:abstractNumId w:val="36"/>
  </w:num>
  <w:num w:numId="26">
    <w:abstractNumId w:val="35"/>
  </w:num>
  <w:num w:numId="27">
    <w:abstractNumId w:val="7"/>
  </w:num>
  <w:num w:numId="28">
    <w:abstractNumId w:val="33"/>
  </w:num>
  <w:num w:numId="29">
    <w:abstractNumId w:val="3"/>
  </w:num>
  <w:num w:numId="30">
    <w:abstractNumId w:val="24"/>
  </w:num>
  <w:num w:numId="31">
    <w:abstractNumId w:val="1"/>
  </w:num>
  <w:num w:numId="32">
    <w:abstractNumId w:val="29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084A"/>
    <w:rsid w:val="009D084A"/>
    <w:rsid w:val="00AC7D69"/>
    <w:rsid w:val="00DD64BD"/>
    <w:rsid w:val="56B442E1"/>
    <w:rsid w:val="5BE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25704</Words>
  <Characters>146519</Characters>
  <Application>Microsoft Office Word</Application>
  <DocSecurity>0</DocSecurity>
  <Lines>1220</Lines>
  <Paragraphs>343</Paragraphs>
  <ScaleCrop>false</ScaleCrop>
  <Company/>
  <LinksUpToDate>false</LinksUpToDate>
  <CharactersWithSpaces>171880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2025-02-18T18:14:00Z</dcterms:created>
  <dcterms:modified xsi:type="dcterms:W3CDTF">2025-02-19T06:43:00Z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D7C0097DD3994E158F78E31CB7C4CF1D_12</vt:lpwstr>
  </property>
</Properties>
</file>